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1F" w:rsidRDefault="00AF631F">
      <w:pPr>
        <w:pStyle w:val="a3"/>
        <w:spacing w:before="10"/>
        <w:ind w:left="0"/>
        <w:rPr>
          <w:rFonts w:ascii="Times New Roman"/>
          <w:sz w:val="28"/>
        </w:rPr>
      </w:pPr>
    </w:p>
    <w:p w:rsidR="00AF631F" w:rsidRPr="00332EB7" w:rsidRDefault="00472F39" w:rsidP="00332EB7">
      <w:pPr>
        <w:autoSpaceDE/>
        <w:autoSpaceDN/>
        <w:jc w:val="center"/>
        <w:rPr>
          <w:rFonts w:ascii="方正姚体" w:eastAsia="方正姚体" w:hAnsi="黑体" w:cs="Times New Roman"/>
          <w:b/>
          <w:color w:val="FF0000"/>
          <w:spacing w:val="20"/>
          <w:kern w:val="2"/>
          <w:sz w:val="72"/>
          <w:szCs w:val="72"/>
          <w:lang w:val="en-US" w:bidi="ar-SA"/>
        </w:rPr>
      </w:pPr>
      <w:r w:rsidRPr="00332EB7">
        <w:rPr>
          <w:rFonts w:ascii="方正姚体" w:eastAsia="方正姚体" w:hAnsi="黑体" w:cs="Times New Roman" w:hint="eastAsia"/>
          <w:b/>
          <w:color w:val="FF0000"/>
          <w:spacing w:val="20"/>
          <w:kern w:val="2"/>
          <w:sz w:val="72"/>
          <w:szCs w:val="72"/>
          <w:lang w:val="en-US" w:bidi="ar-SA"/>
        </w:rPr>
        <w:t>湖南艺术职业学院教务处</w:t>
      </w:r>
    </w:p>
    <w:p w:rsidR="00AF631F" w:rsidRDefault="00472F39">
      <w:pPr>
        <w:spacing w:line="902" w:lineRule="exact"/>
        <w:ind w:left="51" w:right="247"/>
        <w:jc w:val="center"/>
        <w:rPr>
          <w:rFonts w:ascii="黑体" w:hAnsi="黑体"/>
          <w:b/>
          <w:sz w:val="72"/>
        </w:rPr>
      </w:pPr>
      <w:r>
        <w:rPr>
          <w:rFonts w:ascii="黑体" w:hAnsi="黑体"/>
          <w:b/>
          <w:color w:val="FF0000"/>
          <w:sz w:val="72"/>
        </w:rPr>
        <w:t>————————————</w:t>
      </w:r>
    </w:p>
    <w:p w:rsidR="00AF631F" w:rsidRDefault="00472F39">
      <w:pPr>
        <w:spacing w:before="201"/>
        <w:ind w:right="243"/>
        <w:jc w:val="right"/>
        <w:rPr>
          <w:b/>
          <w:sz w:val="32"/>
        </w:rPr>
      </w:pPr>
      <w:r w:rsidRPr="00332EB7">
        <w:rPr>
          <w:b/>
          <w:kern w:val="2"/>
          <w:sz w:val="32"/>
          <w:szCs w:val="32"/>
          <w:lang w:val="en-US" w:bidi="ar-SA"/>
        </w:rPr>
        <w:t>艺教通 202</w:t>
      </w:r>
      <w:r w:rsidR="000B4D15">
        <w:rPr>
          <w:rFonts w:hint="eastAsia"/>
          <w:b/>
          <w:kern w:val="2"/>
          <w:sz w:val="32"/>
          <w:szCs w:val="32"/>
          <w:lang w:val="en-US" w:bidi="ar-SA"/>
        </w:rPr>
        <w:t>2</w:t>
      </w:r>
      <w:r w:rsidRPr="00332EB7">
        <w:rPr>
          <w:b/>
          <w:kern w:val="2"/>
          <w:sz w:val="32"/>
          <w:szCs w:val="32"/>
          <w:lang w:val="en-US" w:bidi="ar-SA"/>
        </w:rPr>
        <w:t>00</w:t>
      </w:r>
      <w:r w:rsidR="00FC1805">
        <w:rPr>
          <w:rFonts w:hint="eastAsia"/>
          <w:b/>
          <w:kern w:val="2"/>
          <w:sz w:val="32"/>
          <w:szCs w:val="32"/>
          <w:lang w:val="en-US" w:bidi="ar-SA"/>
        </w:rPr>
        <w:t>7</w:t>
      </w:r>
      <w:r w:rsidRPr="00332EB7">
        <w:rPr>
          <w:b/>
          <w:kern w:val="2"/>
          <w:sz w:val="32"/>
          <w:szCs w:val="32"/>
          <w:lang w:val="en-US" w:bidi="ar-SA"/>
        </w:rPr>
        <w:t>号</w:t>
      </w:r>
    </w:p>
    <w:p w:rsidR="00AF631F" w:rsidRPr="00332EB7" w:rsidRDefault="00472F39">
      <w:pPr>
        <w:spacing w:before="73" w:line="276" w:lineRule="auto"/>
        <w:ind w:left="108" w:right="247"/>
        <w:jc w:val="center"/>
        <w:rPr>
          <w:rFonts w:ascii="华文中宋" w:eastAsia="华文中宋" w:hAnsi="华文中宋" w:cs="Times New Roman"/>
          <w:b/>
          <w:kern w:val="2"/>
          <w:sz w:val="44"/>
          <w:szCs w:val="44"/>
          <w:lang w:val="en-US" w:bidi="ar-SA"/>
        </w:rPr>
      </w:pPr>
      <w:r w:rsidRPr="00332EB7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>湖南艺术职业学院关于开展202</w:t>
      </w:r>
      <w:r w:rsidR="000B4D15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>2</w:t>
      </w:r>
      <w:r w:rsidRPr="00332EB7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 xml:space="preserve"> 年春季学期</w:t>
      </w:r>
      <w:bookmarkStart w:id="0" w:name="_GoBack"/>
      <w:bookmarkEnd w:id="0"/>
      <w:r w:rsidRPr="00332EB7">
        <w:rPr>
          <w:rFonts w:ascii="华文中宋" w:eastAsia="华文中宋" w:hAnsi="华文中宋" w:cs="Times New Roman" w:hint="eastAsia"/>
          <w:b/>
          <w:kern w:val="2"/>
          <w:sz w:val="44"/>
          <w:szCs w:val="44"/>
          <w:lang w:val="en-US" w:bidi="ar-SA"/>
        </w:rPr>
        <w:t>学分制学生课程重修有关问题的通知</w:t>
      </w:r>
    </w:p>
    <w:p w:rsidR="00AF631F" w:rsidRPr="00332EB7" w:rsidRDefault="00472F39">
      <w:pPr>
        <w:pStyle w:val="a3"/>
        <w:spacing w:before="400"/>
        <w:rPr>
          <w:rFonts w:cs="Times New Roman"/>
          <w:b/>
          <w:kern w:val="2"/>
          <w:sz w:val="32"/>
          <w:szCs w:val="32"/>
          <w:lang w:val="en-US" w:bidi="ar-SA"/>
        </w:rPr>
      </w:pPr>
      <w:r w:rsidRPr="00332EB7">
        <w:rPr>
          <w:rFonts w:cs="Times New Roman"/>
          <w:b/>
          <w:kern w:val="2"/>
          <w:sz w:val="32"/>
          <w:szCs w:val="32"/>
          <w:lang w:val="en-US" w:bidi="ar-SA"/>
        </w:rPr>
        <w:t>各部门、各相关师生：</w:t>
      </w:r>
    </w:p>
    <w:p w:rsidR="00AF631F" w:rsidRDefault="00472F39">
      <w:pPr>
        <w:pStyle w:val="a3"/>
        <w:spacing w:before="240" w:line="388" w:lineRule="auto"/>
        <w:ind w:right="243" w:firstLine="663"/>
        <w:jc w:val="both"/>
      </w:pPr>
      <w:r>
        <w:rPr>
          <w:spacing w:val="-4"/>
        </w:rPr>
        <w:t>根据《湖南艺术职业学院重修管理办法</w:t>
      </w:r>
      <w:r>
        <w:t>（试行</w:t>
      </w:r>
      <w:r>
        <w:rPr>
          <w:spacing w:val="-148"/>
        </w:rPr>
        <w:t>）</w:t>
      </w:r>
      <w:r>
        <w:rPr>
          <w:spacing w:val="-26"/>
        </w:rPr>
        <w:t>》，经学生本人</w:t>
      </w:r>
      <w:r>
        <w:rPr>
          <w:spacing w:val="-16"/>
        </w:rPr>
        <w:t>申请</w:t>
      </w:r>
      <w:r w:rsidR="00D35231">
        <w:rPr>
          <w:rFonts w:hint="eastAsia"/>
          <w:spacing w:val="-16"/>
        </w:rPr>
        <w:t>（附件1：</w:t>
      </w:r>
      <w:r w:rsidR="00901BF6">
        <w:rPr>
          <w:rFonts w:hint="eastAsia"/>
          <w:spacing w:val="-16"/>
        </w:rPr>
        <w:t>专业/文化</w:t>
      </w:r>
      <w:r w:rsidR="00D35231">
        <w:rPr>
          <w:rFonts w:hint="eastAsia"/>
          <w:spacing w:val="-16"/>
        </w:rPr>
        <w:t>申请表）</w:t>
      </w:r>
      <w:r>
        <w:rPr>
          <w:spacing w:val="-16"/>
        </w:rPr>
        <w:t>、各教学单位审批</w:t>
      </w:r>
      <w:r w:rsidR="00136D1B">
        <w:rPr>
          <w:rFonts w:hint="eastAsia"/>
          <w:spacing w:val="-16"/>
        </w:rPr>
        <w:t>汇总（</w:t>
      </w:r>
      <w:r w:rsidR="000E6F94">
        <w:rPr>
          <w:rFonts w:hint="eastAsia"/>
          <w:spacing w:val="-16"/>
        </w:rPr>
        <w:t>附件2：专业/文化汇总表</w:t>
      </w:r>
      <w:r w:rsidR="00136D1B">
        <w:rPr>
          <w:rFonts w:hint="eastAsia"/>
          <w:spacing w:val="-16"/>
        </w:rPr>
        <w:t>）</w:t>
      </w:r>
      <w:r>
        <w:rPr>
          <w:spacing w:val="-16"/>
        </w:rPr>
        <w:t>、教务处审核，现就</w:t>
      </w:r>
      <w:r>
        <w:t>202</w:t>
      </w:r>
      <w:r w:rsidR="000B4D15">
        <w:rPr>
          <w:rFonts w:hint="eastAsia"/>
        </w:rPr>
        <w:t>2</w:t>
      </w:r>
      <w:r>
        <w:rPr>
          <w:spacing w:val="-12"/>
        </w:rPr>
        <w:t>年春季学期学分制</w:t>
      </w:r>
      <w:r>
        <w:t>学生课程重修有关问题通知如下：</w:t>
      </w:r>
    </w:p>
    <w:p w:rsidR="00AF631F" w:rsidRDefault="00472F39">
      <w:pPr>
        <w:pStyle w:val="2"/>
        <w:spacing w:before="4"/>
      </w:pPr>
      <w:r>
        <w:rPr>
          <w:w w:val="95"/>
        </w:rPr>
        <w:t>一、重修时间</w:t>
      </w:r>
    </w:p>
    <w:p w:rsidR="005B72CE" w:rsidRDefault="00472F39">
      <w:pPr>
        <w:pStyle w:val="a3"/>
        <w:spacing w:before="240" w:line="388" w:lineRule="auto"/>
        <w:ind w:left="776" w:right="888" w:hanging="4"/>
        <w:rPr>
          <w:spacing w:val="-10"/>
        </w:rPr>
      </w:pPr>
      <w:r>
        <w:t>202</w:t>
      </w:r>
      <w:r w:rsidR="000B4D15">
        <w:rPr>
          <w:rFonts w:hint="eastAsia"/>
        </w:rPr>
        <w:t>2</w:t>
      </w:r>
      <w:r>
        <w:rPr>
          <w:spacing w:val="-51"/>
        </w:rPr>
        <w:t xml:space="preserve">年 </w:t>
      </w:r>
      <w:r>
        <w:t>3</w:t>
      </w:r>
      <w:r>
        <w:rPr>
          <w:spacing w:val="-51"/>
        </w:rPr>
        <w:t xml:space="preserve">月 </w:t>
      </w:r>
      <w:r>
        <w:t>2</w:t>
      </w:r>
      <w:r w:rsidR="000B4D15">
        <w:rPr>
          <w:rFonts w:hint="eastAsia"/>
        </w:rPr>
        <w:t>1</w:t>
      </w:r>
      <w:r>
        <w:rPr>
          <w:spacing w:val="-10"/>
        </w:rPr>
        <w:t>日至期末，具体以各课程开课公告为准。</w:t>
      </w:r>
    </w:p>
    <w:p w:rsidR="00AF631F" w:rsidRDefault="00472F39">
      <w:pPr>
        <w:pStyle w:val="a3"/>
        <w:spacing w:before="240" w:line="388" w:lineRule="auto"/>
        <w:ind w:left="776" w:right="888" w:hanging="4"/>
        <w:rPr>
          <w:b/>
        </w:rPr>
      </w:pPr>
      <w:r>
        <w:rPr>
          <w:b/>
        </w:rPr>
        <w:t>二、重修安排</w:t>
      </w:r>
    </w:p>
    <w:p w:rsidR="00AF631F" w:rsidRDefault="00472F39">
      <w:pPr>
        <w:pStyle w:val="a4"/>
        <w:numPr>
          <w:ilvl w:val="0"/>
          <w:numId w:val="1"/>
        </w:numPr>
        <w:tabs>
          <w:tab w:val="left" w:pos="1076"/>
        </w:tabs>
        <w:spacing w:line="388" w:lineRule="auto"/>
        <w:ind w:right="243" w:firstLine="663"/>
        <w:rPr>
          <w:sz w:val="30"/>
        </w:rPr>
      </w:pPr>
      <w:r>
        <w:rPr>
          <w:sz w:val="30"/>
        </w:rPr>
        <w:t>学生重修根据其申请按照优先级单独开班（30</w:t>
      </w:r>
      <w:r>
        <w:rPr>
          <w:spacing w:val="-9"/>
          <w:sz w:val="30"/>
        </w:rPr>
        <w:t xml:space="preserve"> 人以上</w:t>
      </w:r>
      <w:r>
        <w:rPr>
          <w:spacing w:val="-148"/>
          <w:sz w:val="30"/>
        </w:rPr>
        <w:t>）</w:t>
      </w:r>
      <w:r>
        <w:rPr>
          <w:spacing w:val="-8"/>
          <w:sz w:val="30"/>
        </w:rPr>
        <w:t>、跟</w:t>
      </w:r>
      <w:r>
        <w:rPr>
          <w:sz w:val="30"/>
        </w:rPr>
        <w:t>课重修（本期该课程有学位）和自学重修三种方式进行安排，请各系部各教师根据任务通知进行具体安排和组织。</w:t>
      </w:r>
    </w:p>
    <w:p w:rsidR="00AF631F" w:rsidRDefault="00472F39">
      <w:pPr>
        <w:pStyle w:val="a4"/>
        <w:numPr>
          <w:ilvl w:val="0"/>
          <w:numId w:val="1"/>
        </w:numPr>
        <w:tabs>
          <w:tab w:val="left" w:pos="1076"/>
        </w:tabs>
        <w:spacing w:before="5" w:line="388" w:lineRule="auto"/>
        <w:ind w:right="244" w:firstLine="663"/>
        <w:rPr>
          <w:sz w:val="30"/>
        </w:rPr>
      </w:pPr>
      <w:r>
        <w:rPr>
          <w:spacing w:val="-5"/>
          <w:sz w:val="30"/>
        </w:rPr>
        <w:t>学生单独开班重修的，各任课教师须按学院下达通知完成开</w:t>
      </w:r>
      <w:r>
        <w:rPr>
          <w:sz w:val="30"/>
        </w:rPr>
        <w:t>班教学任务，原则上重修班课时按本课程学时的50</w:t>
      </w:r>
      <w:r>
        <w:rPr>
          <w:spacing w:val="-2"/>
          <w:sz w:val="30"/>
        </w:rPr>
        <w:t>%安排；跟课重</w:t>
      </w:r>
      <w:r>
        <w:rPr>
          <w:sz w:val="30"/>
        </w:rPr>
        <w:t>修的，各任课教师按本期课程教学计划正常行课，学生必须在规定时间内全程进堂完成本期课程修习并参加考核；自学重修的以学生</w:t>
      </w:r>
    </w:p>
    <w:p w:rsidR="00AF631F" w:rsidRDefault="00AF631F">
      <w:pPr>
        <w:spacing w:line="388" w:lineRule="auto"/>
        <w:jc w:val="both"/>
        <w:rPr>
          <w:sz w:val="30"/>
        </w:rPr>
        <w:sectPr w:rsidR="00AF631F">
          <w:type w:val="continuous"/>
          <w:pgSz w:w="11910" w:h="16840"/>
          <w:pgMar w:top="1580" w:right="1340" w:bottom="280" w:left="1480" w:header="720" w:footer="720" w:gutter="0"/>
          <w:cols w:space="720"/>
        </w:sectPr>
      </w:pPr>
    </w:p>
    <w:p w:rsidR="00AF631F" w:rsidRDefault="00472F39" w:rsidP="0070307D">
      <w:pPr>
        <w:pStyle w:val="a3"/>
        <w:spacing w:before="58" w:line="388" w:lineRule="auto"/>
        <w:ind w:left="0" w:right="247"/>
      </w:pPr>
      <w:r>
        <w:lastRenderedPageBreak/>
        <w:t>自学为主，同时学院指定老师进行面授学习指导，面授时间可由教师与学生确定，学生必须完成面授学习方可参加课程考核。</w:t>
      </w:r>
    </w:p>
    <w:p w:rsidR="00AF631F" w:rsidRDefault="00472F39">
      <w:pPr>
        <w:pStyle w:val="2"/>
      </w:pPr>
      <w:r>
        <w:t>三、注意事项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7"/>
        </w:tabs>
        <w:spacing w:before="240" w:line="388" w:lineRule="auto"/>
        <w:ind w:right="102" w:firstLine="663"/>
        <w:rPr>
          <w:sz w:val="30"/>
        </w:rPr>
      </w:pPr>
      <w:r>
        <w:rPr>
          <w:spacing w:val="2"/>
          <w:sz w:val="30"/>
        </w:rPr>
        <w:t xml:space="preserve">学生须根据本安排认真参加重修，并加强与任课教师沟通， </w:t>
      </w:r>
      <w:r>
        <w:rPr>
          <w:spacing w:val="-26"/>
          <w:sz w:val="30"/>
        </w:rPr>
        <w:t xml:space="preserve">及时申请加入课堂，根据《学院重修管理办法》，学生在学制期间内， </w:t>
      </w:r>
      <w:r>
        <w:rPr>
          <w:spacing w:val="-30"/>
          <w:sz w:val="30"/>
        </w:rPr>
        <w:t xml:space="preserve">同一门课程重修不允许超过 </w:t>
      </w:r>
      <w:r>
        <w:rPr>
          <w:sz w:val="30"/>
        </w:rPr>
        <w:t>2</w:t>
      </w:r>
      <w:r>
        <w:rPr>
          <w:spacing w:val="-9"/>
          <w:sz w:val="30"/>
        </w:rPr>
        <w:t>次，否则将不能获取该门课程学分。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6"/>
        </w:tabs>
        <w:spacing w:before="4" w:line="388" w:lineRule="auto"/>
        <w:ind w:firstLine="663"/>
        <w:rPr>
          <w:sz w:val="30"/>
        </w:rPr>
      </w:pPr>
      <w:r>
        <w:rPr>
          <w:spacing w:val="-3"/>
          <w:sz w:val="30"/>
        </w:rPr>
        <w:t>全体任课教师在课程教学和考核结束后，须及时上传重修学</w:t>
      </w:r>
      <w:r>
        <w:rPr>
          <w:sz w:val="30"/>
        </w:rPr>
        <w:t>生课程成绩，以免造成教学事故。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6"/>
        </w:tabs>
        <w:spacing w:line="388" w:lineRule="auto"/>
        <w:ind w:firstLine="663"/>
        <w:rPr>
          <w:sz w:val="30"/>
        </w:rPr>
      </w:pPr>
      <w:r>
        <w:rPr>
          <w:spacing w:val="-3"/>
          <w:sz w:val="30"/>
        </w:rPr>
        <w:t>各系部要加强对指导老师面授课时管理、完成规定一对一面</w:t>
      </w:r>
      <w:r>
        <w:rPr>
          <w:sz w:val="30"/>
        </w:rPr>
        <w:t>授指导课时，保障面授质量；自学重修学生须在《</w:t>
      </w:r>
      <w:r w:rsidR="00DE277F">
        <w:rPr>
          <w:rFonts w:hint="eastAsia"/>
          <w:sz w:val="30"/>
        </w:rPr>
        <w:t>附件3：</w:t>
      </w:r>
      <w:r>
        <w:rPr>
          <w:sz w:val="30"/>
        </w:rPr>
        <w:t>湖南艺术职业学院学生自学重修教师面授确认单》上签字。</w:t>
      </w:r>
    </w:p>
    <w:p w:rsidR="00AF631F" w:rsidRDefault="00472F39">
      <w:pPr>
        <w:pStyle w:val="a4"/>
        <w:numPr>
          <w:ilvl w:val="0"/>
          <w:numId w:val="2"/>
        </w:numPr>
        <w:tabs>
          <w:tab w:val="left" w:pos="1076"/>
        </w:tabs>
        <w:spacing w:before="4" w:line="388" w:lineRule="auto"/>
        <w:ind w:firstLine="663"/>
        <w:rPr>
          <w:sz w:val="30"/>
        </w:rPr>
      </w:pPr>
      <w:r w:rsidRPr="00682576">
        <w:rPr>
          <w:spacing w:val="-3"/>
          <w:sz w:val="30"/>
        </w:rPr>
        <w:t>由于财务收费系统正在升级，</w:t>
      </w:r>
      <w:r>
        <w:rPr>
          <w:spacing w:val="-4"/>
          <w:sz w:val="30"/>
        </w:rPr>
        <w:t>本期重修学生重修费缴费工作</w:t>
      </w:r>
      <w:r>
        <w:rPr>
          <w:sz w:val="30"/>
        </w:rPr>
        <w:t>延后，具体等财务处收费通知</w:t>
      </w:r>
      <w:r w:rsidR="00682576">
        <w:rPr>
          <w:rFonts w:hint="eastAsia"/>
          <w:sz w:val="30"/>
        </w:rPr>
        <w:t>。</w:t>
      </w:r>
    </w:p>
    <w:p w:rsidR="007278C0" w:rsidRDefault="00472F39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 w:rsidRPr="007278C0">
        <w:rPr>
          <w:sz w:val="30"/>
        </w:rPr>
        <w:t>特此通知。</w:t>
      </w:r>
    </w:p>
    <w:p w:rsidR="00AF631F" w:rsidRDefault="00472F39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 w:rsidRPr="007278C0">
        <w:rPr>
          <w:sz w:val="30"/>
        </w:rPr>
        <w:t>附件：</w:t>
      </w:r>
      <w:r w:rsidR="007278C0">
        <w:rPr>
          <w:rFonts w:hint="eastAsia"/>
          <w:sz w:val="30"/>
        </w:rPr>
        <w:t>1.湖南艺术职业学院课程重修申请表（专业课）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  湖南艺术职业学院课程重修申请表（文化课）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2.湖南艺术职业学院课程重修汇总表（专业课）</w:t>
      </w:r>
    </w:p>
    <w:p w:rsidR="007278C0" w:rsidRP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  湖南艺术职业学院课程重修汇总表（文化课）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  <w:r>
        <w:rPr>
          <w:rFonts w:hint="eastAsia"/>
          <w:sz w:val="30"/>
        </w:rPr>
        <w:t xml:space="preserve">      3.湖南艺术职业学院自学重修课程面授确认单</w:t>
      </w:r>
    </w:p>
    <w:p w:rsidR="007278C0" w:rsidRDefault="007278C0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</w:p>
    <w:p w:rsidR="00AF631F" w:rsidRPr="007278C0" w:rsidRDefault="00472F39" w:rsidP="007278C0">
      <w:pPr>
        <w:pStyle w:val="a4"/>
        <w:tabs>
          <w:tab w:val="left" w:pos="1076"/>
        </w:tabs>
        <w:spacing w:before="4" w:line="388" w:lineRule="auto"/>
        <w:ind w:left="771" w:firstLineChars="1350" w:firstLine="4050"/>
        <w:rPr>
          <w:sz w:val="30"/>
        </w:rPr>
      </w:pPr>
      <w:r w:rsidRPr="007278C0">
        <w:rPr>
          <w:sz w:val="30"/>
        </w:rPr>
        <w:t>湖南艺术职业学院教务处</w:t>
      </w:r>
    </w:p>
    <w:p w:rsidR="00AF631F" w:rsidRPr="007278C0" w:rsidRDefault="00472F39" w:rsidP="007278C0">
      <w:pPr>
        <w:pStyle w:val="a4"/>
        <w:tabs>
          <w:tab w:val="left" w:pos="1076"/>
        </w:tabs>
        <w:spacing w:before="4" w:line="388" w:lineRule="auto"/>
        <w:ind w:left="771" w:firstLineChars="1500" w:firstLine="4500"/>
        <w:rPr>
          <w:sz w:val="30"/>
        </w:rPr>
      </w:pPr>
      <w:r w:rsidRPr="007278C0">
        <w:rPr>
          <w:sz w:val="30"/>
        </w:rPr>
        <w:t>202</w:t>
      </w:r>
      <w:r w:rsidR="00D43E47" w:rsidRPr="007278C0">
        <w:rPr>
          <w:rFonts w:hint="eastAsia"/>
          <w:sz w:val="30"/>
        </w:rPr>
        <w:t>2</w:t>
      </w:r>
      <w:r w:rsidRPr="007278C0">
        <w:rPr>
          <w:sz w:val="30"/>
        </w:rPr>
        <w:t xml:space="preserve"> 年 3 月 </w:t>
      </w:r>
      <w:r w:rsidR="00D43E47" w:rsidRPr="007278C0">
        <w:rPr>
          <w:rFonts w:hint="eastAsia"/>
          <w:sz w:val="30"/>
        </w:rPr>
        <w:t>14</w:t>
      </w:r>
      <w:r w:rsidRPr="007278C0">
        <w:rPr>
          <w:sz w:val="30"/>
        </w:rPr>
        <w:t xml:space="preserve"> 日</w:t>
      </w:r>
    </w:p>
    <w:p w:rsidR="003C6CF9" w:rsidRPr="007278C0" w:rsidRDefault="003C6CF9" w:rsidP="007278C0">
      <w:pPr>
        <w:pStyle w:val="a4"/>
        <w:tabs>
          <w:tab w:val="left" w:pos="1076"/>
        </w:tabs>
        <w:spacing w:before="4" w:line="388" w:lineRule="auto"/>
        <w:ind w:left="771" w:firstLine="0"/>
        <w:rPr>
          <w:sz w:val="30"/>
        </w:rPr>
      </w:pPr>
    </w:p>
    <w:p w:rsidR="003C6CF9" w:rsidRDefault="00F245BD" w:rsidP="00F06292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  <w:r w:rsidRPr="00F245BD">
        <w:rPr>
          <w:rFonts w:ascii="华文中宋" w:eastAsia="华文中宋" w:hint="eastAsia"/>
          <w:b/>
          <w:sz w:val="28"/>
          <w:szCs w:val="28"/>
        </w:rPr>
        <w:lastRenderedPageBreak/>
        <w:t>附件1</w:t>
      </w:r>
      <w:r w:rsidR="00AA3B1C">
        <w:rPr>
          <w:rFonts w:ascii="华文中宋" w:eastAsia="华文中宋" w:hint="eastAsia"/>
          <w:b/>
          <w:sz w:val="28"/>
          <w:szCs w:val="28"/>
        </w:rPr>
        <w:t>：</w:t>
      </w:r>
      <w:r>
        <w:rPr>
          <w:rFonts w:ascii="华文中宋" w:eastAsia="华文中宋" w:hint="eastAsia"/>
          <w:b/>
          <w:sz w:val="28"/>
          <w:szCs w:val="28"/>
        </w:rPr>
        <w:t xml:space="preserve">    </w:t>
      </w:r>
      <w:r>
        <w:rPr>
          <w:rFonts w:ascii="华文中宋" w:eastAsia="华文中宋" w:hint="eastAsia"/>
          <w:b/>
          <w:sz w:val="36"/>
        </w:rPr>
        <w:t>湖南艺术职业学院课程重修申请表（</w:t>
      </w:r>
      <w:r w:rsidR="00376BEB">
        <w:rPr>
          <w:rFonts w:ascii="华文中宋" w:eastAsia="华文中宋" w:hint="eastAsia"/>
          <w:b/>
          <w:sz w:val="36"/>
        </w:rPr>
        <w:t>专业课</w:t>
      </w:r>
      <w:r>
        <w:rPr>
          <w:rFonts w:ascii="华文中宋" w:eastAsia="华文中宋" w:hint="eastAsia"/>
          <w:b/>
          <w:sz w:val="36"/>
        </w:rPr>
        <w:t>）</w:t>
      </w:r>
    </w:p>
    <w:p w:rsidR="003C6CF9" w:rsidRDefault="00F245BD" w:rsidP="00F245BD">
      <w:pPr>
        <w:pStyle w:val="a3"/>
        <w:spacing w:before="3"/>
        <w:ind w:rightChars="25" w:right="55" w:firstLineChars="50" w:firstLine="150"/>
        <w:rPr>
          <w:rFonts w:ascii="华文中宋" w:eastAsia="华文中宋"/>
          <w:b/>
          <w:sz w:val="28"/>
          <w:szCs w:val="28"/>
        </w:rPr>
      </w:pPr>
      <w:r w:rsidRPr="005F75A6"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 w:rsidRPr="005F75A6"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 w:rsidRPr="005F75A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5F75A6">
        <w:rPr>
          <w:rFonts w:hint="eastAsia"/>
          <w:u w:val="single"/>
        </w:rPr>
        <w:t xml:space="preserve"> </w:t>
      </w:r>
      <w:r>
        <w:t>年</w:t>
      </w:r>
      <w:r w:rsidRPr="005F75A6">
        <w:rPr>
          <w:rFonts w:hint="eastAsia"/>
          <w:u w:val="single"/>
        </w:rPr>
        <w:t xml:space="preserve">   </w:t>
      </w:r>
      <w:r>
        <w:t>月</w:t>
      </w:r>
      <w:r w:rsidRPr="005F75A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5F75A6">
        <w:rPr>
          <w:rFonts w:hint="eastAsia"/>
          <w:u w:val="single"/>
        </w:rPr>
        <w:t xml:space="preserve"> </w:t>
      </w:r>
      <w:r>
        <w:t>日</w:t>
      </w:r>
    </w:p>
    <w:p w:rsidR="003C6CF9" w:rsidRDefault="003C6CF9" w:rsidP="008F4B26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</w:p>
    <w:tbl>
      <w:tblPr>
        <w:tblW w:w="90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 w:rsidR="00F245BD" w:rsidTr="00F245BD">
        <w:trPr>
          <w:trHeight w:val="626"/>
        </w:trPr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53"/>
        </w:trPr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53"/>
        </w:trPr>
        <w:tc>
          <w:tcPr>
            <w:tcW w:w="4240" w:type="dxa"/>
            <w:gridSpan w:val="8"/>
            <w:vAlign w:val="center"/>
          </w:tcPr>
          <w:p w:rsidR="00F245BD" w:rsidRDefault="00F245BD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F245BD" w:rsidRDefault="00F245BD" w:rsidP="00093E76">
            <w:pPr>
              <w:pStyle w:val="TableParagraph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 w:rsidR="00F245BD" w:rsidRDefault="00F245BD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F245BD" w:rsidRDefault="00F245BD" w:rsidP="00093E76">
            <w:pPr>
              <w:pStyle w:val="TableParagraph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 w:rsidR="00F245BD" w:rsidTr="00F245BD">
        <w:trPr>
          <w:trHeight w:val="1184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 w:rsidR="00F245BD" w:rsidRDefault="00F245BD" w:rsidP="00093E76">
            <w:pPr>
              <w:pStyle w:val="TableParagraph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 w:rsidR="00F245BD" w:rsidTr="00F245BD">
        <w:trPr>
          <w:trHeight w:val="653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21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53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26"/>
        </w:trPr>
        <w:tc>
          <w:tcPr>
            <w:tcW w:w="1820" w:type="dxa"/>
            <w:gridSpan w:val="3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621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245BD" w:rsidTr="00F245BD">
        <w:trPr>
          <w:trHeight w:val="1303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</w:rPr>
              <w:t>系意见</w:t>
            </w:r>
          </w:p>
        </w:tc>
        <w:tc>
          <w:tcPr>
            <w:tcW w:w="7335" w:type="dxa"/>
            <w:gridSpan w:val="1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Pr="00142C47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F245BD" w:rsidRPr="00142C47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</w:tc>
      </w:tr>
      <w:tr w:rsidR="00F245BD" w:rsidTr="00F245BD">
        <w:trPr>
          <w:trHeight w:val="1301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Default="00F245BD" w:rsidP="00093E76">
            <w:pPr>
              <w:pStyle w:val="TableParagraph"/>
              <w:jc w:val="center"/>
              <w:rPr>
                <w:sz w:val="19"/>
              </w:rPr>
            </w:pPr>
          </w:p>
          <w:p w:rsidR="00F245BD" w:rsidRPr="00142C47" w:rsidRDefault="00F245BD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F245BD" w:rsidRDefault="00F245BD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F245BD" w:rsidRPr="00142C47" w:rsidRDefault="00F245BD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</w:p>
        </w:tc>
      </w:tr>
      <w:tr w:rsidR="00F245BD" w:rsidTr="00F245BD">
        <w:trPr>
          <w:trHeight w:val="1272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 w:rsidR="00F245BD" w:rsidRPr="00142C47" w:rsidRDefault="00F245BD" w:rsidP="00093E76">
            <w:pPr>
              <w:pStyle w:val="TableParagraph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 w:rsidR="00F245BD" w:rsidTr="00F245BD">
        <w:trPr>
          <w:trHeight w:val="691"/>
        </w:trPr>
        <w:tc>
          <w:tcPr>
            <w:tcW w:w="1679" w:type="dxa"/>
            <w:gridSpan w:val="2"/>
            <w:vAlign w:val="center"/>
          </w:tcPr>
          <w:p w:rsidR="00F245BD" w:rsidRDefault="00F245BD" w:rsidP="00093E76">
            <w:pPr>
              <w:pStyle w:val="TableParagraph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 w:rsidR="00F245BD" w:rsidRPr="00142C47" w:rsidRDefault="00F245BD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学生是否已缴清重修费用【</w:t>
            </w:r>
            <w:r w:rsidRPr="00142C47">
              <w:rPr>
                <w:sz w:val="18"/>
              </w:rPr>
              <w:tab/>
              <w:t>是</w:t>
            </w:r>
            <w:r w:rsidRPr="00142C47">
              <w:rPr>
                <w:sz w:val="18"/>
              </w:rPr>
              <w:tab/>
              <w:t>否  】</w:t>
            </w:r>
            <w:r w:rsidRPr="00142C47">
              <w:rPr>
                <w:rFonts w:hint="eastAsia"/>
                <w:sz w:val="18"/>
              </w:rPr>
              <w:t>，现予受理。</w:t>
            </w:r>
          </w:p>
          <w:p w:rsidR="00F245BD" w:rsidRPr="00142C47" w:rsidRDefault="00F245BD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签名：</w:t>
            </w:r>
          </w:p>
          <w:p w:rsidR="00F245BD" w:rsidRPr="00142C47" w:rsidRDefault="00F245BD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rFonts w:hint="eastAsia"/>
                <w:sz w:val="18"/>
              </w:rPr>
              <w:t>年   月  日</w:t>
            </w:r>
          </w:p>
        </w:tc>
      </w:tr>
    </w:tbl>
    <w:p w:rsidR="003C6CF9" w:rsidRDefault="00F245BD" w:rsidP="008F4B26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  <w:r>
        <w:t>注：本表一式两份，原件由学院存档，复印件交于学生留存</w:t>
      </w:r>
      <w:r>
        <w:rPr>
          <w:rFonts w:hint="eastAsia"/>
        </w:rPr>
        <w:t>。</w:t>
      </w: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</w:p>
    <w:p w:rsidR="00F245BD" w:rsidRDefault="00F245BD" w:rsidP="008F4B26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</w:p>
    <w:p w:rsidR="00A25CA2" w:rsidRDefault="00A25CA2" w:rsidP="00AA3B1C">
      <w:pPr>
        <w:pStyle w:val="a3"/>
        <w:spacing w:before="3"/>
        <w:ind w:rightChars="25" w:right="55" w:firstLineChars="300" w:firstLine="1081"/>
        <w:rPr>
          <w:rFonts w:ascii="华文中宋" w:eastAsia="华文中宋"/>
          <w:b/>
          <w:sz w:val="28"/>
          <w:szCs w:val="28"/>
        </w:rPr>
      </w:pPr>
      <w:r>
        <w:rPr>
          <w:rFonts w:ascii="华文中宋" w:eastAsia="华文中宋" w:hint="eastAsia"/>
          <w:b/>
          <w:sz w:val="36"/>
        </w:rPr>
        <w:lastRenderedPageBreak/>
        <w:t>湖南艺术职业学院课程重修申请表（文化课）</w:t>
      </w:r>
    </w:p>
    <w:p w:rsidR="00A25CA2" w:rsidRDefault="00A25CA2" w:rsidP="00A25CA2">
      <w:pPr>
        <w:pStyle w:val="a3"/>
        <w:spacing w:before="3"/>
        <w:ind w:rightChars="25" w:right="55" w:firstLineChars="50" w:firstLine="150"/>
        <w:rPr>
          <w:rFonts w:ascii="华文中宋" w:eastAsia="华文中宋"/>
          <w:b/>
          <w:sz w:val="28"/>
          <w:szCs w:val="28"/>
        </w:rPr>
      </w:pPr>
      <w:r w:rsidRPr="005F75A6"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 w:rsidRPr="005F75A6"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 w:rsidRPr="005F75A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5F75A6">
        <w:rPr>
          <w:rFonts w:hint="eastAsia"/>
          <w:u w:val="single"/>
        </w:rPr>
        <w:t xml:space="preserve"> </w:t>
      </w:r>
      <w:r>
        <w:t>年</w:t>
      </w:r>
      <w:r w:rsidRPr="005F75A6">
        <w:rPr>
          <w:rFonts w:hint="eastAsia"/>
          <w:u w:val="single"/>
        </w:rPr>
        <w:t xml:space="preserve">   </w:t>
      </w:r>
      <w:r>
        <w:t>月</w:t>
      </w:r>
      <w:r w:rsidRPr="005F75A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5F75A6">
        <w:rPr>
          <w:rFonts w:hint="eastAsia"/>
          <w:u w:val="single"/>
        </w:rPr>
        <w:t xml:space="preserve"> </w:t>
      </w:r>
      <w:r>
        <w:t>日</w:t>
      </w:r>
    </w:p>
    <w:p w:rsidR="00A25CA2" w:rsidRDefault="00A25CA2" w:rsidP="00A25CA2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</w:p>
    <w:tbl>
      <w:tblPr>
        <w:tblW w:w="90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 w:rsidR="00A25CA2" w:rsidTr="00093E76">
        <w:trPr>
          <w:trHeight w:val="626"/>
        </w:trPr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53"/>
        </w:trPr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53"/>
        </w:trPr>
        <w:tc>
          <w:tcPr>
            <w:tcW w:w="4240" w:type="dxa"/>
            <w:gridSpan w:val="8"/>
            <w:vAlign w:val="center"/>
          </w:tcPr>
          <w:p w:rsidR="00A25CA2" w:rsidRDefault="00A25CA2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A25CA2" w:rsidRDefault="00A25CA2" w:rsidP="00093E76">
            <w:pPr>
              <w:pStyle w:val="TableParagraph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 w:rsidR="00A25CA2" w:rsidRDefault="00A25CA2" w:rsidP="00093E76">
            <w:pPr>
              <w:pStyle w:val="TableParagraph"/>
              <w:spacing w:before="12"/>
              <w:jc w:val="center"/>
              <w:rPr>
                <w:sz w:val="13"/>
              </w:rPr>
            </w:pPr>
          </w:p>
          <w:p w:rsidR="00A25CA2" w:rsidRDefault="00A25CA2" w:rsidP="00093E76">
            <w:pPr>
              <w:pStyle w:val="TableParagraph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 w:rsidR="00A25CA2" w:rsidTr="00093E76">
        <w:trPr>
          <w:trHeight w:val="1184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 w:rsidR="00A25CA2" w:rsidRDefault="00A25CA2" w:rsidP="00093E76">
            <w:pPr>
              <w:pStyle w:val="TableParagraph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 w:rsidR="00A25CA2" w:rsidTr="00093E76">
        <w:trPr>
          <w:trHeight w:val="653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21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53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26"/>
        </w:trPr>
        <w:tc>
          <w:tcPr>
            <w:tcW w:w="1820" w:type="dxa"/>
            <w:gridSpan w:val="3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621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25CA2" w:rsidTr="00093E76">
        <w:trPr>
          <w:trHeight w:val="1303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</w:rPr>
              <w:t>系意见</w:t>
            </w:r>
          </w:p>
        </w:tc>
        <w:tc>
          <w:tcPr>
            <w:tcW w:w="7335" w:type="dxa"/>
            <w:gridSpan w:val="1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Pr="00142C47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A25CA2" w:rsidRPr="00142C47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</w:tc>
      </w:tr>
      <w:tr w:rsidR="00A25CA2" w:rsidTr="00093E76">
        <w:trPr>
          <w:trHeight w:val="1301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Default="00A25CA2" w:rsidP="00093E76">
            <w:pPr>
              <w:pStyle w:val="TableParagraph"/>
              <w:jc w:val="center"/>
              <w:rPr>
                <w:sz w:val="19"/>
              </w:rPr>
            </w:pPr>
          </w:p>
          <w:p w:rsidR="00A25CA2" w:rsidRPr="00142C47" w:rsidRDefault="00A25CA2" w:rsidP="00093E76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</w:t>
            </w:r>
            <w:r w:rsidRPr="00142C47">
              <w:rPr>
                <w:rFonts w:hint="eastAsia"/>
                <w:sz w:val="19"/>
              </w:rPr>
              <w:t>签名：</w:t>
            </w:r>
          </w:p>
          <w:p w:rsidR="00A25CA2" w:rsidRDefault="00A25CA2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 w:rsidR="00A25CA2" w:rsidRPr="00142C47" w:rsidRDefault="00A25CA2" w:rsidP="00093E76">
            <w:pPr>
              <w:pStyle w:val="TableParagraph"/>
              <w:spacing w:before="1"/>
              <w:ind w:left="9"/>
              <w:jc w:val="center"/>
              <w:rPr>
                <w:sz w:val="19"/>
              </w:rPr>
            </w:pPr>
          </w:p>
        </w:tc>
      </w:tr>
      <w:tr w:rsidR="00A25CA2" w:rsidTr="00093E76">
        <w:trPr>
          <w:trHeight w:val="1272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 w:rsidR="00A25CA2" w:rsidRPr="00142C47" w:rsidRDefault="00A25CA2" w:rsidP="00093E76">
            <w:pPr>
              <w:pStyle w:val="TableParagraph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 w:rsidR="00A25CA2" w:rsidTr="00093E76">
        <w:trPr>
          <w:trHeight w:val="691"/>
        </w:trPr>
        <w:tc>
          <w:tcPr>
            <w:tcW w:w="1679" w:type="dxa"/>
            <w:gridSpan w:val="2"/>
            <w:vAlign w:val="center"/>
          </w:tcPr>
          <w:p w:rsidR="00A25CA2" w:rsidRDefault="00A25CA2" w:rsidP="00093E76">
            <w:pPr>
              <w:pStyle w:val="TableParagraph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 w:rsidR="00A25CA2" w:rsidRPr="00142C47" w:rsidRDefault="00A25CA2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学生是否已缴清重修费用【</w:t>
            </w:r>
            <w:r w:rsidRPr="00142C47">
              <w:rPr>
                <w:sz w:val="18"/>
              </w:rPr>
              <w:tab/>
              <w:t>是</w:t>
            </w:r>
            <w:r w:rsidRPr="00142C47">
              <w:rPr>
                <w:sz w:val="18"/>
              </w:rPr>
              <w:tab/>
              <w:t>否  】</w:t>
            </w:r>
            <w:r w:rsidRPr="00142C47">
              <w:rPr>
                <w:rFonts w:hint="eastAsia"/>
                <w:sz w:val="18"/>
              </w:rPr>
              <w:t>，现予受理。</w:t>
            </w:r>
          </w:p>
          <w:p w:rsidR="00A25CA2" w:rsidRPr="00142C47" w:rsidRDefault="00A25CA2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sz w:val="18"/>
              </w:rPr>
              <w:t>签名：</w:t>
            </w:r>
          </w:p>
          <w:p w:rsidR="00A25CA2" w:rsidRPr="00142C47" w:rsidRDefault="00A25CA2" w:rsidP="00093E76">
            <w:pPr>
              <w:pStyle w:val="TableParagraph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 w:rsidRPr="00142C47">
              <w:rPr>
                <w:rFonts w:hint="eastAsia"/>
                <w:sz w:val="18"/>
              </w:rPr>
              <w:t>年   月  日</w:t>
            </w:r>
          </w:p>
        </w:tc>
      </w:tr>
    </w:tbl>
    <w:p w:rsidR="00A25CA2" w:rsidRDefault="00A25CA2" w:rsidP="00A25CA2">
      <w:pPr>
        <w:pStyle w:val="a3"/>
        <w:spacing w:before="3"/>
        <w:ind w:rightChars="25" w:right="55"/>
        <w:rPr>
          <w:rFonts w:ascii="华文中宋" w:eastAsia="华文中宋"/>
          <w:b/>
          <w:sz w:val="28"/>
          <w:szCs w:val="28"/>
        </w:rPr>
      </w:pPr>
      <w:r>
        <w:t>注：本表一式两份，原件由学院存档，复印件交于学生留存</w:t>
      </w:r>
      <w:r>
        <w:rPr>
          <w:rFonts w:hint="eastAsia"/>
        </w:rPr>
        <w:t>。</w:t>
      </w: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</w:p>
    <w:p w:rsidR="00AA3B1C" w:rsidRDefault="00AA3B1C" w:rsidP="00F245BD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</w:p>
    <w:p w:rsidR="008F4B26" w:rsidRPr="008F4B26" w:rsidRDefault="008F4B26" w:rsidP="00F245BD">
      <w:pPr>
        <w:pStyle w:val="a3"/>
        <w:spacing w:before="3"/>
        <w:ind w:left="0" w:rightChars="25" w:right="55"/>
        <w:rPr>
          <w:rFonts w:ascii="华文中宋" w:eastAsia="华文中宋"/>
          <w:b/>
          <w:sz w:val="28"/>
          <w:szCs w:val="28"/>
        </w:rPr>
      </w:pPr>
      <w:r w:rsidRPr="008F4B26">
        <w:rPr>
          <w:rFonts w:ascii="华文中宋" w:eastAsia="华文中宋" w:hint="eastAsia"/>
          <w:b/>
          <w:sz w:val="28"/>
          <w:szCs w:val="28"/>
        </w:rPr>
        <w:lastRenderedPageBreak/>
        <w:t>附件3</w:t>
      </w:r>
    </w:p>
    <w:p w:rsidR="008F4B26" w:rsidRDefault="008F4B26" w:rsidP="008F4B26">
      <w:pPr>
        <w:pStyle w:val="a3"/>
        <w:spacing w:before="3"/>
        <w:ind w:rightChars="25" w:right="55"/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湖南艺术职业学院自学重修课程面授确认单</w:t>
      </w:r>
    </w:p>
    <w:p w:rsidR="008F4B26" w:rsidRDefault="008F4B26" w:rsidP="008F4B26">
      <w:pPr>
        <w:pStyle w:val="a3"/>
        <w:spacing w:before="3"/>
        <w:ind w:rightChars="25" w:right="55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学期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填</w:t>
      </w:r>
      <w:r>
        <w:rPr>
          <w:sz w:val="24"/>
          <w:szCs w:val="24"/>
        </w:rPr>
        <w:t>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 w:rsidR="008F4B26" w:rsidRDefault="008F4B26" w:rsidP="008F4B26">
      <w:pPr>
        <w:pStyle w:val="a3"/>
        <w:rPr>
          <w:sz w:val="10"/>
        </w:rPr>
      </w:pPr>
    </w:p>
    <w:tbl>
      <w:tblPr>
        <w:tblW w:w="869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231"/>
        <w:gridCol w:w="1508"/>
        <w:gridCol w:w="276"/>
        <w:gridCol w:w="689"/>
        <w:gridCol w:w="537"/>
        <w:gridCol w:w="133"/>
        <w:gridCol w:w="819"/>
        <w:gridCol w:w="414"/>
        <w:gridCol w:w="27"/>
        <w:gridCol w:w="379"/>
        <w:gridCol w:w="657"/>
        <w:gridCol w:w="579"/>
        <w:gridCol w:w="1291"/>
      </w:tblGrid>
      <w:tr w:rsidR="008F4B26" w:rsidTr="00D6217A">
        <w:trPr>
          <w:trHeight w:val="724"/>
        </w:trPr>
        <w:tc>
          <w:tcPr>
            <w:tcW w:w="1155" w:type="dxa"/>
            <w:vAlign w:val="center"/>
          </w:tcPr>
          <w:p w:rsidR="008F4B26" w:rsidRDefault="008F4B26" w:rsidP="00D6217A">
            <w:pPr>
              <w:pStyle w:val="TableParagraph"/>
              <w:ind w:firstLineChars="10" w:firstLine="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930" w:type="dxa"/>
            <w:gridSpan w:val="5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专业系</w:t>
            </w:r>
          </w:p>
        </w:tc>
        <w:tc>
          <w:tcPr>
            <w:tcW w:w="1870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755"/>
        </w:trPr>
        <w:tc>
          <w:tcPr>
            <w:tcW w:w="1155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1739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930" w:type="dxa"/>
            <w:gridSpan w:val="5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755"/>
        </w:trPr>
        <w:tc>
          <w:tcPr>
            <w:tcW w:w="8695" w:type="dxa"/>
            <w:gridSpan w:val="14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自学</w:t>
            </w:r>
            <w:r>
              <w:rPr>
                <w:sz w:val="24"/>
                <w:szCs w:val="24"/>
              </w:rPr>
              <w:t>重修课程</w:t>
            </w:r>
          </w:p>
        </w:tc>
      </w:tr>
      <w:tr w:rsidR="008F4B26" w:rsidTr="00D6217A">
        <w:trPr>
          <w:trHeight w:val="1369"/>
        </w:trPr>
        <w:tc>
          <w:tcPr>
            <w:tcW w:w="3170" w:type="dxa"/>
            <w:gridSpan w:val="4"/>
            <w:tcBorders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819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学分</w:t>
            </w:r>
          </w:p>
        </w:tc>
        <w:tc>
          <w:tcPr>
            <w:tcW w:w="820" w:type="dxa"/>
            <w:gridSpan w:val="3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学时</w:t>
            </w:r>
          </w:p>
        </w:tc>
        <w:tc>
          <w:tcPr>
            <w:tcW w:w="12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课程性质</w:t>
            </w:r>
          </w:p>
        </w:tc>
        <w:tc>
          <w:tcPr>
            <w:tcW w:w="1291" w:type="dxa"/>
            <w:vAlign w:val="center"/>
          </w:tcPr>
          <w:p w:rsidR="008F4B26" w:rsidRDefault="008F4B26" w:rsidP="00D6217A">
            <w:pPr>
              <w:pStyle w:val="TableParagraph"/>
              <w:spacing w:before="82" w:line="324" w:lineRule="auto"/>
              <w:ind w:left="-4" w:right="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8F4B26" w:rsidTr="00D6217A">
        <w:trPr>
          <w:trHeight w:val="533"/>
        </w:trPr>
        <w:tc>
          <w:tcPr>
            <w:tcW w:w="3170" w:type="dxa"/>
            <w:gridSpan w:val="4"/>
            <w:tcBorders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1787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面授内容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F4B26" w:rsidTr="00D6217A">
        <w:trPr>
          <w:trHeight w:val="683"/>
        </w:trPr>
        <w:tc>
          <w:tcPr>
            <w:tcW w:w="1386" w:type="dxa"/>
            <w:gridSpan w:val="2"/>
            <w:vMerge w:val="restart"/>
            <w:vAlign w:val="center"/>
          </w:tcPr>
          <w:p w:rsidR="008F4B26" w:rsidRDefault="008F4B26" w:rsidP="00D6217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面授时间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F4B26" w:rsidTr="00D6217A">
        <w:trPr>
          <w:trHeight w:val="930"/>
        </w:trPr>
        <w:tc>
          <w:tcPr>
            <w:tcW w:w="1386" w:type="dxa"/>
            <w:gridSpan w:val="2"/>
            <w:vMerge/>
            <w:vAlign w:val="center"/>
          </w:tcPr>
          <w:p w:rsidR="008F4B26" w:rsidRDefault="008F4B26" w:rsidP="00D6217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4B26" w:rsidRDefault="008F4B26" w:rsidP="00D62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4B26" w:rsidTr="00D6217A">
        <w:trPr>
          <w:trHeight w:val="839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spacing w:line="326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签名：</w:t>
            </w: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8F4B26" w:rsidTr="00D6217A">
        <w:trPr>
          <w:trHeight w:val="1370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spacing w:line="326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面授老师</w:t>
            </w:r>
          </w:p>
          <w:p w:rsidR="008F4B26" w:rsidRDefault="008F4B26" w:rsidP="00D6217A">
            <w:pPr>
              <w:pStyle w:val="TableParagraph"/>
              <w:spacing w:line="326" w:lineRule="auto"/>
              <w:ind w:left="654" w:right="199" w:hanging="4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签名：</w:t>
            </w: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8F4B26" w:rsidTr="00D6217A">
        <w:trPr>
          <w:trHeight w:val="1293"/>
        </w:trPr>
        <w:tc>
          <w:tcPr>
            <w:tcW w:w="1386" w:type="dxa"/>
            <w:gridSpan w:val="2"/>
            <w:vAlign w:val="center"/>
          </w:tcPr>
          <w:p w:rsidR="008F4B26" w:rsidRDefault="008F4B26" w:rsidP="00D6217A">
            <w:pPr>
              <w:pStyle w:val="TableParagraph"/>
              <w:spacing w:line="324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课程所在教学单位意见</w:t>
            </w:r>
          </w:p>
        </w:tc>
        <w:tc>
          <w:tcPr>
            <w:tcW w:w="7309" w:type="dxa"/>
            <w:gridSpan w:val="12"/>
            <w:vAlign w:val="center"/>
          </w:tcPr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签章：</w:t>
            </w:r>
          </w:p>
          <w:p w:rsidR="008F4B26" w:rsidRDefault="008F4B26" w:rsidP="00D621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8F4B26" w:rsidRDefault="008F4B26" w:rsidP="008F4B26">
      <w:pPr>
        <w:pStyle w:val="a3"/>
        <w:spacing w:before="132"/>
        <w:ind w:left="228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：1.</w:t>
      </w:r>
      <w:r>
        <w:rPr>
          <w:sz w:val="24"/>
          <w:szCs w:val="24"/>
        </w:rPr>
        <w:t>本表一式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份，</w:t>
      </w:r>
      <w:r>
        <w:rPr>
          <w:rFonts w:hint="eastAsia"/>
          <w:sz w:val="24"/>
          <w:szCs w:val="24"/>
        </w:rPr>
        <w:t>学生、面授教师、教学单位各一份，一课（程）一表。由各课程教学单位存档。</w:t>
      </w:r>
    </w:p>
    <w:p w:rsidR="008F4B26" w:rsidRDefault="008F4B26" w:rsidP="008F4B26">
      <w:pPr>
        <w:pStyle w:val="a3"/>
        <w:spacing w:before="132"/>
        <w:ind w:left="228"/>
      </w:pPr>
      <w:r>
        <w:rPr>
          <w:rFonts w:hint="eastAsia"/>
          <w:sz w:val="24"/>
          <w:szCs w:val="24"/>
        </w:rPr>
        <w:t xml:space="preserve">    2.面授确认单作为教师课时核算以及该学生参加课程考核的依据。</w:t>
      </w:r>
    </w:p>
    <w:p w:rsidR="00A504A1" w:rsidRDefault="00A504A1" w:rsidP="00A504A1">
      <w:pPr>
        <w:pStyle w:val="a3"/>
        <w:spacing w:before="239"/>
        <w:ind w:right="247"/>
      </w:pPr>
    </w:p>
    <w:sectPr w:rsidR="00A504A1" w:rsidSect="00AF631F">
      <w:pgSz w:w="11910" w:h="16840"/>
      <w:pgMar w:top="1580" w:right="13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1A" w:rsidRDefault="0053701A">
      <w:r>
        <w:separator/>
      </w:r>
    </w:p>
  </w:endnote>
  <w:endnote w:type="continuationSeparator" w:id="0">
    <w:p w:rsidR="0053701A" w:rsidRDefault="0053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1A" w:rsidRDefault="0053701A">
      <w:r>
        <w:separator/>
      </w:r>
    </w:p>
  </w:footnote>
  <w:footnote w:type="continuationSeparator" w:id="0">
    <w:p w:rsidR="0053701A" w:rsidRDefault="00537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" w:hanging="305"/>
      </w:pPr>
      <w:rPr>
        <w:rFonts w:ascii="仿宋" w:eastAsia="仿宋" w:hAnsi="仿宋" w:cs="仿宋" w:hint="default"/>
        <w:spacing w:val="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998" w:hanging="3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7" w:hanging="3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3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95" w:hanging="3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4" w:hanging="3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2" w:hanging="3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1" w:hanging="3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30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8" w:hanging="303"/>
      </w:pPr>
      <w:rPr>
        <w:rFonts w:ascii="仿宋" w:eastAsia="仿宋" w:hAnsi="仿宋" w:cs="仿宋" w:hint="default"/>
        <w:spacing w:val="-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998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7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95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4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2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1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303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8" w:hanging="281"/>
      </w:pPr>
      <w:rPr>
        <w:rFonts w:ascii="楷体" w:eastAsia="楷体" w:hAnsi="楷体" w:cs="楷体" w:hint="default"/>
        <w:spacing w:val="-16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98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7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6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95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94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2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1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2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3701A"/>
    <w:rsid w:val="00540B88"/>
    <w:rsid w:val="005B3C9C"/>
    <w:rsid w:val="005B72CE"/>
    <w:rsid w:val="006265D0"/>
    <w:rsid w:val="00682576"/>
    <w:rsid w:val="0070307D"/>
    <w:rsid w:val="00724D59"/>
    <w:rsid w:val="007278C0"/>
    <w:rsid w:val="008F4B26"/>
    <w:rsid w:val="00901BF6"/>
    <w:rsid w:val="00A25CA2"/>
    <w:rsid w:val="00A504A1"/>
    <w:rsid w:val="00AA0D41"/>
    <w:rsid w:val="00AA3B1C"/>
    <w:rsid w:val="00AF631F"/>
    <w:rsid w:val="00B3155C"/>
    <w:rsid w:val="00B4532A"/>
    <w:rsid w:val="00B5184F"/>
    <w:rsid w:val="00B9359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00FC1805"/>
    <w:rsid w:val="30BB2AFC"/>
    <w:rsid w:val="3684716B"/>
    <w:rsid w:val="39423DBA"/>
    <w:rsid w:val="3FD339BE"/>
    <w:rsid w:val="5799341B"/>
    <w:rsid w:val="5C6F4617"/>
    <w:rsid w:val="690D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F631F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F631F"/>
    <w:pPr>
      <w:spacing w:line="902" w:lineRule="exact"/>
      <w:ind w:left="51" w:right="247"/>
      <w:jc w:val="center"/>
      <w:outlineLvl w:val="0"/>
    </w:pPr>
    <w:rPr>
      <w:rFonts w:ascii="黑体" w:eastAsia="黑体" w:hAnsi="黑体" w:cs="黑体"/>
      <w:b/>
      <w:bCs/>
      <w:sz w:val="72"/>
      <w:szCs w:val="72"/>
    </w:rPr>
  </w:style>
  <w:style w:type="paragraph" w:styleId="2">
    <w:name w:val="heading 2"/>
    <w:basedOn w:val="a"/>
    <w:next w:val="a"/>
    <w:uiPriority w:val="1"/>
    <w:qFormat/>
    <w:rsid w:val="00AF631F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F631F"/>
    <w:pPr>
      <w:spacing w:before="5"/>
      <w:ind w:left="108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AF6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F631F"/>
    <w:pPr>
      <w:spacing w:before="3"/>
      <w:ind w:left="108" w:right="245" w:firstLine="663"/>
      <w:jc w:val="both"/>
    </w:pPr>
  </w:style>
  <w:style w:type="paragraph" w:customStyle="1" w:styleId="TableParagraph">
    <w:name w:val="Table Paragraph"/>
    <w:basedOn w:val="a"/>
    <w:uiPriority w:val="1"/>
    <w:qFormat/>
    <w:rsid w:val="00AF631F"/>
  </w:style>
  <w:style w:type="paragraph" w:styleId="a5">
    <w:name w:val="Date"/>
    <w:basedOn w:val="a"/>
    <w:next w:val="a"/>
    <w:link w:val="Char"/>
    <w:rsid w:val="00A504A1"/>
    <w:pPr>
      <w:ind w:leftChars="2500" w:left="100"/>
    </w:pPr>
  </w:style>
  <w:style w:type="character" w:customStyle="1" w:styleId="Char">
    <w:name w:val="日期 Char"/>
    <w:basedOn w:val="a0"/>
    <w:link w:val="a5"/>
    <w:rsid w:val="00A504A1"/>
    <w:rPr>
      <w:rFonts w:ascii="仿宋" w:eastAsia="仿宋" w:hAnsi="仿宋" w:cs="仿宋"/>
      <w:sz w:val="22"/>
      <w:szCs w:val="22"/>
      <w:lang w:val="zh-CN" w:bidi="zh-CN"/>
    </w:rPr>
  </w:style>
  <w:style w:type="paragraph" w:styleId="a6">
    <w:name w:val="header"/>
    <w:basedOn w:val="a"/>
    <w:link w:val="Char0"/>
    <w:rsid w:val="000B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B4D15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Char1"/>
    <w:rsid w:val="000B4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B4D15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dcterms:created xsi:type="dcterms:W3CDTF">2022-03-02T06:14:00Z</dcterms:created>
  <dcterms:modified xsi:type="dcterms:W3CDTF">2022-03-14T06:48:00Z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2052-11.1.0.11405</vt:lpwstr>
  </property>
  <property fmtid="{D5CDD505-2E9C-101B-9397-08002B2CF9AE}" pid="6" name="ICV">
    <vt:lpwstr>320A0D3AF2D3426C86152BEA36135F19</vt:lpwstr>
  </property>
</Properties>
</file>