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218" w:firstLine="562" w:firstLineChars="200"/>
        <w:jc w:val="both"/>
        <w:rPr>
          <w:rFonts w:hint="eastAsia" w:ascii="仿宋" w:hAnsi="仿宋" w:eastAsia="仿宋" w:cs="仿宋"/>
          <w:color w:val="333333"/>
          <w:spacing w:val="2"/>
          <w:w w:val="99"/>
          <w:sz w:val="28"/>
          <w:szCs w:val="28"/>
          <w:lang w:val="en-US" w:eastAsia="zh-CN"/>
        </w:rPr>
      </w:pPr>
      <w:r>
        <w:rPr>
          <w:rFonts w:hint="eastAsia" w:ascii="仿宋" w:hAnsi="仿宋" w:eastAsia="仿宋" w:cs="仿宋"/>
          <w:color w:val="333333"/>
          <w:spacing w:val="2"/>
          <w:w w:val="99"/>
          <w:sz w:val="28"/>
          <w:szCs w:val="28"/>
          <w:lang w:val="en-US" w:eastAsia="zh-CN"/>
        </w:rPr>
        <w:t>现转发湖南省教育厅关于开展职教高地建设理论与实践研究的通知，有需要申报的老师于2021年8月2日前将申报书</w:t>
      </w:r>
      <w:r>
        <w:rPr>
          <w:rFonts w:hint="eastAsia" w:ascii="仿宋" w:hAnsi="仿宋" w:eastAsia="仿宋" w:cs="仿宋"/>
          <w:color w:val="333333"/>
          <w:spacing w:val="2"/>
          <w:w w:val="99"/>
          <w:sz w:val="28"/>
          <w:szCs w:val="28"/>
          <w:lang w:val="en-US" w:eastAsia="zh-CN"/>
        </w:rPr>
        <w:t>（</w:t>
      </w:r>
      <w:r>
        <w:rPr>
          <w:rFonts w:hint="eastAsia" w:ascii="仿宋" w:hAnsi="仿宋" w:eastAsia="仿宋" w:cs="仿宋"/>
          <w:color w:val="333333"/>
          <w:spacing w:val="2"/>
          <w:w w:val="99"/>
          <w:sz w:val="28"/>
          <w:szCs w:val="28"/>
          <w:lang w:val="en-US" w:eastAsia="zh-CN"/>
        </w:rPr>
        <w:t xml:space="preserve">附件 </w:t>
      </w:r>
      <w:r>
        <w:rPr>
          <w:rFonts w:hint="eastAsia" w:ascii="仿宋" w:hAnsi="仿宋" w:eastAsia="仿宋" w:cs="仿宋"/>
          <w:color w:val="333333"/>
          <w:spacing w:val="2"/>
          <w:w w:val="99"/>
          <w:sz w:val="28"/>
          <w:szCs w:val="28"/>
          <w:lang w:val="en-US" w:eastAsia="zh-CN"/>
        </w:rPr>
        <w:t>2</w:t>
      </w:r>
      <w:r>
        <w:rPr>
          <w:rFonts w:hint="eastAsia" w:ascii="仿宋" w:hAnsi="仿宋" w:eastAsia="仿宋" w:cs="仿宋"/>
          <w:color w:val="333333"/>
          <w:spacing w:val="2"/>
          <w:w w:val="99"/>
          <w:sz w:val="28"/>
          <w:szCs w:val="28"/>
          <w:lang w:val="en-US" w:eastAsia="zh-CN"/>
        </w:rPr>
        <w:t>）</w:t>
      </w:r>
      <w:r>
        <w:rPr>
          <w:rFonts w:hint="eastAsia" w:ascii="仿宋" w:hAnsi="仿宋" w:eastAsia="仿宋" w:cs="仿宋"/>
          <w:color w:val="333333"/>
          <w:spacing w:val="2"/>
          <w:w w:val="99"/>
          <w:sz w:val="28"/>
          <w:szCs w:val="28"/>
          <w:lang w:val="en-US" w:eastAsia="zh-CN"/>
        </w:rPr>
        <w:t>及汇总表</w:t>
      </w:r>
      <w:r>
        <w:rPr>
          <w:rFonts w:hint="eastAsia" w:ascii="仿宋" w:hAnsi="仿宋" w:eastAsia="仿宋" w:cs="仿宋"/>
          <w:color w:val="333333"/>
          <w:spacing w:val="2"/>
          <w:w w:val="99"/>
          <w:sz w:val="28"/>
          <w:szCs w:val="28"/>
          <w:lang w:val="en-US" w:eastAsia="zh-CN"/>
        </w:rPr>
        <w:t>（附</w:t>
      </w:r>
      <w:r>
        <w:rPr>
          <w:rFonts w:hint="eastAsia" w:ascii="仿宋" w:hAnsi="仿宋" w:eastAsia="仿宋" w:cs="仿宋"/>
          <w:color w:val="333333"/>
          <w:spacing w:val="2"/>
          <w:w w:val="99"/>
          <w:sz w:val="28"/>
          <w:szCs w:val="28"/>
          <w:lang w:val="en-US" w:eastAsia="zh-CN"/>
        </w:rPr>
        <w:t xml:space="preserve">件 </w:t>
      </w:r>
      <w:r>
        <w:rPr>
          <w:rFonts w:hint="eastAsia" w:ascii="仿宋" w:hAnsi="仿宋" w:eastAsia="仿宋" w:cs="仿宋"/>
          <w:color w:val="333333"/>
          <w:spacing w:val="2"/>
          <w:w w:val="99"/>
          <w:sz w:val="28"/>
          <w:szCs w:val="28"/>
          <w:lang w:val="en-US" w:eastAsia="zh-CN"/>
        </w:rPr>
        <w:t>3</w:t>
      </w:r>
      <w:r>
        <w:rPr>
          <w:rFonts w:hint="eastAsia" w:ascii="仿宋" w:hAnsi="仿宋" w:eastAsia="仿宋" w:cs="仿宋"/>
          <w:color w:val="333333"/>
          <w:spacing w:val="2"/>
          <w:w w:val="99"/>
          <w:sz w:val="28"/>
          <w:szCs w:val="28"/>
          <w:lang w:val="en-US" w:eastAsia="zh-CN"/>
        </w:rPr>
        <w:t>）</w:t>
      </w:r>
      <w:r>
        <w:rPr>
          <w:rFonts w:hint="eastAsia" w:ascii="仿宋" w:hAnsi="仿宋" w:eastAsia="仿宋" w:cs="仿宋"/>
          <w:color w:val="333333"/>
          <w:spacing w:val="2"/>
          <w:w w:val="99"/>
          <w:sz w:val="28"/>
          <w:szCs w:val="28"/>
          <w:lang w:val="en-US" w:eastAsia="zh-CN"/>
        </w:rPr>
        <w:t xml:space="preserve"> </w:t>
      </w:r>
      <w:r>
        <w:rPr>
          <w:rFonts w:hint="eastAsia" w:ascii="仿宋" w:hAnsi="仿宋" w:eastAsia="仿宋" w:cs="仿宋"/>
          <w:color w:val="333333"/>
          <w:spacing w:val="2"/>
          <w:w w:val="99"/>
          <w:sz w:val="28"/>
          <w:szCs w:val="28"/>
          <w:lang w:val="en-US" w:eastAsia="zh-CN"/>
        </w:rPr>
        <w:t xml:space="preserve">，纸质版一式 </w:t>
      </w:r>
      <w:r>
        <w:rPr>
          <w:rFonts w:hint="eastAsia" w:ascii="仿宋" w:hAnsi="仿宋" w:eastAsia="仿宋" w:cs="仿宋"/>
          <w:color w:val="333333"/>
          <w:spacing w:val="2"/>
          <w:w w:val="99"/>
          <w:sz w:val="28"/>
          <w:szCs w:val="28"/>
          <w:lang w:val="en-US" w:eastAsia="zh-CN"/>
        </w:rPr>
        <w:t>2</w:t>
      </w:r>
      <w:r>
        <w:rPr>
          <w:rFonts w:hint="eastAsia" w:ascii="仿宋" w:hAnsi="仿宋" w:eastAsia="仿宋" w:cs="仿宋"/>
          <w:color w:val="333333"/>
          <w:spacing w:val="2"/>
          <w:w w:val="99"/>
          <w:sz w:val="28"/>
          <w:szCs w:val="28"/>
          <w:lang w:val="en-US" w:eastAsia="zh-CN"/>
        </w:rPr>
        <w:t xml:space="preserve"> </w:t>
      </w:r>
      <w:r>
        <w:rPr>
          <w:rFonts w:hint="eastAsia" w:ascii="仿宋" w:hAnsi="仿宋" w:eastAsia="仿宋" w:cs="仿宋"/>
          <w:color w:val="333333"/>
          <w:spacing w:val="2"/>
          <w:w w:val="99"/>
          <w:sz w:val="28"/>
          <w:szCs w:val="28"/>
          <w:lang w:val="en-US" w:eastAsia="zh-CN"/>
        </w:rPr>
        <w:t>份，</w:t>
      </w:r>
      <w:r>
        <w:rPr>
          <w:rFonts w:hint="eastAsia" w:ascii="仿宋" w:hAnsi="仿宋" w:eastAsia="仿宋" w:cs="仿宋"/>
          <w:color w:val="333333"/>
          <w:spacing w:val="2"/>
          <w:w w:val="99"/>
          <w:sz w:val="28"/>
          <w:szCs w:val="28"/>
          <w:lang w:val="en-US" w:eastAsia="zh-CN"/>
        </w:rPr>
        <w:t>交到科研处何老师，联系电话：0731-88632691，电子邮箱：259326106@qq.com。</w:t>
      </w:r>
    </w:p>
    <w:p>
      <w:pPr>
        <w:pStyle w:val="4"/>
        <w:ind w:left="218"/>
        <w:jc w:val="both"/>
        <w:rPr>
          <w:rFonts w:hint="default" w:ascii="仿宋" w:hAnsi="仿宋" w:eastAsia="仿宋" w:cs="仿宋"/>
          <w:color w:val="333333"/>
          <w:spacing w:val="2"/>
          <w:w w:val="99"/>
          <w:sz w:val="28"/>
          <w:szCs w:val="28"/>
          <w:lang w:val="en-US" w:eastAsia="zh-CN"/>
        </w:rPr>
        <w:sectPr>
          <w:type w:val="continuous"/>
          <w:pgSz w:w="11910" w:h="16840"/>
          <w:pgMar w:top="1580" w:right="1140" w:bottom="1380" w:left="1200" w:header="0" w:footer="1190" w:gutter="0"/>
          <w:cols w:space="720" w:num="1"/>
        </w:sectPr>
      </w:pPr>
      <w:r>
        <w:rPr>
          <w:rFonts w:hint="eastAsia" w:ascii="仿宋" w:hAnsi="仿宋" w:eastAsia="仿宋" w:cs="仿宋"/>
          <w:color w:val="333333"/>
          <w:spacing w:val="2"/>
          <w:w w:val="99"/>
          <w:sz w:val="28"/>
          <w:szCs w:val="28"/>
          <w:lang w:val="en-US" w:eastAsia="zh-CN"/>
        </w:rPr>
        <w:t>逾期不予受理。</w:t>
      </w:r>
    </w:p>
    <w:p>
      <w:pPr>
        <w:pStyle w:val="2"/>
        <w:spacing w:before="384" w:line="254" w:lineRule="auto"/>
        <w:ind w:left="0" w:leftChars="0" w:right="1951" w:firstLine="562" w:firstLineChars="200"/>
        <w:jc w:val="both"/>
        <w:rPr>
          <w:rFonts w:hint="default" w:ascii="仿宋" w:hAnsi="仿宋" w:eastAsia="仿宋" w:cs="仿宋"/>
          <w:color w:val="333333"/>
          <w:spacing w:val="2"/>
          <w:w w:val="99"/>
          <w:sz w:val="28"/>
          <w:szCs w:val="28"/>
          <w:lang w:val="en-US" w:eastAsia="zh-CN"/>
        </w:rPr>
      </w:pPr>
    </w:p>
    <w:p>
      <w:pPr>
        <w:pStyle w:val="4"/>
        <w:spacing w:line="350" w:lineRule="auto"/>
        <w:ind w:left="856" w:right="117" w:hanging="639"/>
        <w:rPr>
          <w:rFonts w:hint="default"/>
          <w:color w:val="333333"/>
          <w:spacing w:val="2"/>
          <w:w w:val="99"/>
          <w:lang w:val="en-US" w:eastAsia="zh-CN"/>
        </w:rPr>
      </w:pPr>
    </w:p>
    <w:p>
      <w:pPr>
        <w:pStyle w:val="5"/>
      </w:pPr>
      <w:r>
        <w:pict>
          <v:shape id="_x0000_s1026" o:spid="_x0000_s1026" style="position:absolute;left:0pt;margin-left:69.95pt;margin-top:77.3pt;height:4.5pt;width:453.55pt;mso-position-horizontal-relative:page;mso-wrap-distance-bottom:0pt;mso-wrap-distance-top:0pt;z-index:-251653120;mso-width-relative:page;mso-height-relative:page;" fillcolor="#FF0000" filled="t" stroked="f" coordorigin="1399,1547" coordsize="9071,90" path="m10470,1619l1399,1619,1399,1637,10470,1637,10470,1619xm10470,1547l1399,1547,1399,1601,10470,1601,10470,1547xe">
            <v:path arrowok="t"/>
            <v:fill on="t" focussize="0,0"/>
            <v:stroke on="f"/>
            <v:imagedata o:title=""/>
            <o:lock v:ext="edit"/>
            <w10:wrap type="topAndBottom"/>
          </v:shape>
        </w:pict>
      </w:r>
      <w:r>
        <w:rPr>
          <w:color w:val="FF0000"/>
          <w:w w:val="90"/>
        </w:rPr>
        <w:t>湖 南 省 教 育 厅</w:t>
      </w:r>
    </w:p>
    <w:p>
      <w:pPr>
        <w:pStyle w:val="2"/>
        <w:spacing w:before="384" w:line="254" w:lineRule="auto"/>
        <w:ind w:left="1893" w:right="1951"/>
        <w:jc w:val="center"/>
      </w:pPr>
      <w:r>
        <w:rPr>
          <w:color w:val="333333"/>
        </w:rPr>
        <w:t>关于开展职教高地建设理论与实践研究的通知</w:t>
      </w:r>
    </w:p>
    <w:p>
      <w:pPr>
        <w:pStyle w:val="4"/>
        <w:spacing w:before="7"/>
        <w:rPr>
          <w:sz w:val="56"/>
        </w:rPr>
      </w:pPr>
    </w:p>
    <w:p>
      <w:pPr>
        <w:pStyle w:val="4"/>
        <w:spacing w:line="350" w:lineRule="auto"/>
        <w:ind w:left="856" w:right="117" w:hanging="639"/>
      </w:pPr>
      <w:r>
        <w:rPr>
          <w:color w:val="333333"/>
          <w:spacing w:val="-9"/>
          <w:w w:val="99"/>
        </w:rPr>
        <w:t>各市州教育</w:t>
      </w:r>
      <w:r>
        <w:rPr>
          <w:color w:val="333333"/>
          <w:w w:val="99"/>
        </w:rPr>
        <w:t>（</w:t>
      </w:r>
      <w:r>
        <w:rPr>
          <w:color w:val="333333"/>
          <w:spacing w:val="2"/>
          <w:w w:val="99"/>
        </w:rPr>
        <w:t>体</w:t>
      </w:r>
      <w:r>
        <w:rPr>
          <w:color w:val="333333"/>
          <w:spacing w:val="-43"/>
          <w:w w:val="99"/>
        </w:rPr>
        <w:t>）</w:t>
      </w:r>
      <w:r>
        <w:rPr>
          <w:color w:val="333333"/>
          <w:spacing w:val="-11"/>
          <w:w w:val="99"/>
        </w:rPr>
        <w:t>局、高职高专院校、有关教育科研机构</w:t>
      </w:r>
      <w:r>
        <w:rPr>
          <w:color w:val="333333"/>
          <w:w w:val="99"/>
        </w:rPr>
        <w:t>（</w:t>
      </w:r>
      <w:r>
        <w:rPr>
          <w:color w:val="333333"/>
          <w:spacing w:val="1"/>
          <w:w w:val="99"/>
        </w:rPr>
        <w:t>中心</w:t>
      </w:r>
      <w:r>
        <w:rPr>
          <w:color w:val="333333"/>
          <w:spacing w:val="-161"/>
          <w:w w:val="99"/>
        </w:rPr>
        <w:t>）</w:t>
      </w:r>
      <w:r>
        <w:rPr>
          <w:color w:val="333333"/>
          <w:w w:val="99"/>
        </w:rPr>
        <w:t>：</w:t>
      </w:r>
      <w:r>
        <w:rPr>
          <w:color w:val="333333"/>
          <w:spacing w:val="-7"/>
        </w:rPr>
        <w:t>为贯彻落实《教育部 湖南省人民政府关于整省推进职业教育</w:t>
      </w:r>
    </w:p>
    <w:p>
      <w:pPr>
        <w:pStyle w:val="4"/>
        <w:tabs>
          <w:tab w:val="left" w:pos="1497"/>
        </w:tabs>
        <w:spacing w:before="3" w:line="350" w:lineRule="auto"/>
        <w:ind w:left="218" w:right="146"/>
      </w:pPr>
      <w:r>
        <w:rPr>
          <w:color w:val="333333"/>
        </w:rPr>
        <w:t>现代化</w:t>
      </w:r>
      <w:r>
        <w:rPr>
          <w:color w:val="333333"/>
        </w:rPr>
        <w:tab/>
      </w:r>
      <w:r>
        <w:rPr>
          <w:color w:val="333333"/>
        </w:rPr>
        <w:t>服务“三高四新”战略的意见》（湘政发〔</w:t>
      </w:r>
      <w:r>
        <w:rPr>
          <w:rFonts w:ascii="Times New Roman" w:hAnsi="Times New Roman" w:eastAsia="Times New Roman"/>
          <w:color w:val="333333"/>
        </w:rPr>
        <w:t>2021</w:t>
      </w:r>
      <w:r>
        <w:rPr>
          <w:color w:val="333333"/>
        </w:rPr>
        <w:t>〕</w:t>
      </w:r>
      <w:r>
        <w:rPr>
          <w:rFonts w:ascii="Times New Roman" w:hAnsi="Times New Roman" w:eastAsia="Times New Roman"/>
          <w:color w:val="333333"/>
        </w:rPr>
        <w:t>5</w:t>
      </w:r>
      <w:r>
        <w:rPr>
          <w:rFonts w:ascii="Times New Roman" w:hAnsi="Times New Roman" w:eastAsia="Times New Roman"/>
          <w:color w:val="333333"/>
          <w:spacing w:val="-8"/>
        </w:rPr>
        <w:t xml:space="preserve"> </w:t>
      </w:r>
      <w:r>
        <w:rPr>
          <w:color w:val="333333"/>
        </w:rPr>
        <w:t xml:space="preserve">号， </w:t>
      </w:r>
      <w:r>
        <w:rPr>
          <w:color w:val="333333"/>
          <w:spacing w:val="5"/>
        </w:rPr>
        <w:t>以下简称《意见》），加快推进部省</w:t>
      </w:r>
      <w:r>
        <w:rPr>
          <w:color w:val="333333"/>
          <w:spacing w:val="7"/>
        </w:rPr>
        <w:t>共</w:t>
      </w:r>
      <w:r>
        <w:rPr>
          <w:color w:val="333333"/>
          <w:spacing w:val="5"/>
        </w:rPr>
        <w:t>建职业教育改革发展高</w:t>
      </w:r>
      <w:r>
        <w:rPr>
          <w:color w:val="333333"/>
        </w:rPr>
        <w:t>地</w:t>
      </w:r>
      <w:r>
        <w:rPr>
          <w:color w:val="333333"/>
          <w:spacing w:val="5"/>
        </w:rPr>
        <w:t>建设（以下简称“职教高地建设”），经研究，我厅决定开展</w:t>
      </w:r>
      <w:r>
        <w:rPr>
          <w:color w:val="333333"/>
        </w:rPr>
        <w:t>职教高地建设理论与实践研究。现将有关事项通知如下。</w:t>
      </w:r>
    </w:p>
    <w:p>
      <w:pPr>
        <w:pStyle w:val="4"/>
        <w:spacing w:before="5"/>
        <w:ind w:left="856"/>
        <w:rPr>
          <w:rFonts w:hint="eastAsia" w:ascii="黑体" w:eastAsia="黑体"/>
        </w:rPr>
      </w:pPr>
      <w:r>
        <w:rPr>
          <w:rFonts w:hint="eastAsia" w:ascii="黑体" w:eastAsia="黑体"/>
          <w:color w:val="333333"/>
        </w:rPr>
        <w:t>一、高度重视职教高地建设理论研究工作</w:t>
      </w:r>
    </w:p>
    <w:p>
      <w:pPr>
        <w:pStyle w:val="4"/>
        <w:spacing w:before="190" w:line="350" w:lineRule="auto"/>
        <w:ind w:left="218" w:right="276" w:firstLine="720"/>
        <w:jc w:val="both"/>
      </w:pPr>
      <w:r>
        <w:pict>
          <v:shape id="_x0000_s1027" o:spid="_x0000_s1027" style="position:absolute;left:0pt;margin-left:467pt;margin-top:284.75pt;height:16.25pt;width:62pt;mso-position-horizontal-relative:page;mso-wrap-distance-bottom:0pt;mso-wrap-distance-top:0pt;z-index:-251653120;mso-width-relative:page;mso-height-relative:page;" fillcolor="#FFFFFF" filled="t" stroked="f" coordorigin="9340,5695" coordsize="1240,325" path="m10580,5715l10560,5695,9360,5695,9340,5715,9340,6000,9360,6020,10560,6020,10580,6000,10580,5980,10580,5735,10580,5715xe">
            <v:path arrowok="t"/>
            <v:fill on="t" focussize="0,0"/>
            <v:stroke on="f"/>
            <v:imagedata o:title=""/>
            <o:lock v:ext="edit"/>
            <w10:wrap type="topAndBottom"/>
          </v:shape>
        </w:pict>
      </w:r>
      <w:r>
        <w:pict>
          <v:shape id="_x0000_s1028" o:spid="_x0000_s1028" o:spt="202" type="#_x0000_t202" style="position:absolute;left:0pt;margin-left:475.3pt;margin-top:283.65pt;height:15.6pt;width:49.1pt;mso-position-horizontal-relative:page;z-index:-251655168;mso-width-relative:page;mso-height-relative:page;" filled="f" stroked="f" coordsize="21600,21600">
            <v:path/>
            <v:fill on="f" focussize="0,0"/>
            <v:stroke on="f" joinstyle="miter"/>
            <v:imagedata o:title=""/>
            <o:lock v:ext="edit"/>
            <v:textbox inset="0mm,0mm,0mm,0mm">
              <w:txbxContent>
                <w:p>
                  <w:pPr>
                    <w:spacing w:before="0" w:line="312" w:lineRule="exact"/>
                    <w:ind w:left="0" w:right="0" w:firstLine="0"/>
                    <w:jc w:val="left"/>
                    <w:rPr>
                      <w:sz w:val="28"/>
                    </w:rPr>
                  </w:pPr>
                  <w:r>
                    <w:rPr>
                      <w:sz w:val="28"/>
                    </w:rPr>
                    <w:t xml:space="preserve">— </w:t>
                  </w:r>
                  <w:r>
                    <w:rPr>
                      <w:rFonts w:ascii="Calibri" w:hAnsi="Calibri"/>
                      <w:sz w:val="28"/>
                    </w:rPr>
                    <w:t xml:space="preserve">1 </w:t>
                  </w:r>
                  <w:r>
                    <w:rPr>
                      <w:sz w:val="28"/>
                    </w:rPr>
                    <w:t>—</w:t>
                  </w:r>
                </w:p>
              </w:txbxContent>
            </v:textbox>
          </v:shape>
        </w:pict>
      </w:r>
      <w:r>
        <w:pict>
          <v:shape id="_x0000_s1029" o:spid="_x0000_s1029" style="position:absolute;left:0pt;margin-left:69.95pt;margin-top:275.5pt;height:4.5pt;width:463.3pt;mso-position-horizontal-relative:page;z-index:-251655168;mso-width-relative:page;mso-height-relative:page;" fillcolor="#FF0000" filled="t" stroked="f" coordorigin="1399,5510" coordsize="9266,90" path="m10665,5546l1399,5546,1399,5600,10665,5600,10665,5546xm10665,5510l1399,5510,1399,5528,10665,5528,10665,5510xe">
            <v:path arrowok="t"/>
            <v:fill on="t" focussize="0,0"/>
            <v:stroke on="f"/>
            <v:imagedata o:title=""/>
            <o:lock v:ext="edit"/>
          </v:shape>
        </w:pict>
      </w:r>
      <w:r>
        <w:rPr>
          <w:color w:val="333333"/>
        </w:rPr>
        <w:t>职教高地建设理论与实践研究是推进职教高地建设工作的重</w:t>
      </w:r>
      <w:r>
        <w:rPr>
          <w:color w:val="333333"/>
          <w:spacing w:val="4"/>
          <w:w w:val="95"/>
        </w:rPr>
        <w:t xml:space="preserve">要抓手，也是推进楚怡智库建设的重要内容，还是各地、各校和  </w:t>
      </w:r>
      <w:r>
        <w:rPr>
          <w:color w:val="333333"/>
          <w:spacing w:val="5"/>
          <w:w w:val="95"/>
        </w:rPr>
        <w:t>有关教育科研机构（中心）积极承接职教高地建设工作任务（</w:t>
      </w:r>
      <w:r>
        <w:rPr>
          <w:color w:val="333333"/>
          <w:spacing w:val="-18"/>
          <w:w w:val="95"/>
        </w:rPr>
        <w:t xml:space="preserve">项  </w:t>
      </w:r>
      <w:r>
        <w:rPr>
          <w:color w:val="333333"/>
          <w:spacing w:val="5"/>
          <w:w w:val="95"/>
        </w:rPr>
        <w:t>目）</w:t>
      </w:r>
      <w:r>
        <w:rPr>
          <w:color w:val="333333"/>
          <w:spacing w:val="4"/>
          <w:w w:val="95"/>
        </w:rPr>
        <w:t xml:space="preserve">、参与职教高地建设的具体体现。各地、各校和有关教育科  </w:t>
      </w:r>
      <w:r>
        <w:rPr>
          <w:color w:val="333333"/>
          <w:spacing w:val="5"/>
          <w:w w:val="95"/>
        </w:rPr>
        <w:t>研机构（中心）</w:t>
      </w:r>
      <w:r>
        <w:rPr>
          <w:color w:val="333333"/>
          <w:spacing w:val="4"/>
          <w:w w:val="95"/>
        </w:rPr>
        <w:t xml:space="preserve">要将职教高地建设理论与实践研究作为一项重要  工作，列入本单位职教高地建设工作的重要议事日程，加强课题  组织统筹，加强职业教育研究机构和研究队伍建设，保障必要的  研究经费，为职教高地建设提供智力支撑，助力整省推进职业教 </w:t>
      </w:r>
      <w:r>
        <w:rPr>
          <w:color w:val="333333"/>
        </w:rPr>
        <w:t>育现代化，服务“三高四新”战略。</w:t>
      </w:r>
    </w:p>
    <w:p>
      <w:pPr>
        <w:spacing w:after="0" w:line="350" w:lineRule="auto"/>
        <w:jc w:val="both"/>
        <w:sectPr>
          <w:type w:val="continuous"/>
          <w:pgSz w:w="11910" w:h="16840"/>
          <w:pgMar w:top="1580" w:right="1140" w:bottom="280" w:left="1200" w:header="720" w:footer="720" w:gutter="0"/>
          <w:cols w:space="720" w:num="1"/>
        </w:sectPr>
      </w:pPr>
    </w:p>
    <w:p>
      <w:pPr>
        <w:pStyle w:val="4"/>
        <w:spacing w:before="5"/>
        <w:rPr>
          <w:sz w:val="16"/>
        </w:rPr>
      </w:pPr>
    </w:p>
    <w:p>
      <w:pPr>
        <w:pStyle w:val="4"/>
        <w:spacing w:before="54"/>
        <w:ind w:left="856"/>
        <w:rPr>
          <w:rFonts w:hint="eastAsia" w:ascii="黑体" w:eastAsia="黑体"/>
        </w:rPr>
      </w:pPr>
      <w:r>
        <w:rPr>
          <w:rFonts w:hint="eastAsia" w:ascii="黑体" w:eastAsia="黑体"/>
          <w:color w:val="333333"/>
          <w:w w:val="95"/>
        </w:rPr>
        <w:t>二、选题范围与方向</w:t>
      </w:r>
    </w:p>
    <w:p>
      <w:pPr>
        <w:pStyle w:val="4"/>
        <w:spacing w:before="30" w:line="600" w:lineRule="exact"/>
        <w:ind w:left="218" w:right="146" w:firstLine="638"/>
      </w:pPr>
      <w:r>
        <w:rPr>
          <w:rFonts w:hint="eastAsia" w:ascii="微软雅黑" w:hAnsi="微软雅黑" w:eastAsia="微软雅黑"/>
          <w:b/>
          <w:color w:val="333333"/>
          <w:spacing w:val="5"/>
        </w:rPr>
        <w:t>选题范围：</w:t>
      </w:r>
      <w:r>
        <w:rPr>
          <w:color w:val="333333"/>
          <w:spacing w:val="4"/>
        </w:rPr>
        <w:t>各单位根据《意见》确定的任务目标，围绕“成为职业教育集约集群发展标杆、成为产教协同创新标杆、成为铸</w:t>
      </w:r>
      <w:r>
        <w:rPr>
          <w:color w:val="333333"/>
          <w:spacing w:val="-1"/>
        </w:rPr>
        <w:t xml:space="preserve">魂强能育人标杆、成为服务区域创新发展标杆”等 </w:t>
      </w:r>
      <w:r>
        <w:rPr>
          <w:rFonts w:ascii="Times New Roman" w:hAnsi="Times New Roman" w:eastAsia="Times New Roman"/>
          <w:color w:val="333333"/>
        </w:rPr>
        <w:t>4</w:t>
      </w:r>
      <w:r>
        <w:rPr>
          <w:rFonts w:ascii="Times New Roman" w:hAnsi="Times New Roman" w:eastAsia="Times New Roman"/>
          <w:color w:val="333333"/>
          <w:spacing w:val="-4"/>
        </w:rPr>
        <w:t xml:space="preserve"> </w:t>
      </w:r>
      <w:r>
        <w:rPr>
          <w:color w:val="333333"/>
          <w:spacing w:val="4"/>
        </w:rPr>
        <w:t>大使命，紧扣加强党对职业教育的领导、完善现代职业教育体系、深化职业</w:t>
      </w:r>
      <w:r>
        <w:rPr>
          <w:color w:val="333333"/>
          <w:spacing w:val="-13"/>
        </w:rPr>
        <w:t>教育产教融合、实施职业教育“楚怡”行动计划、培养新时代“湖</w:t>
      </w:r>
      <w:r>
        <w:rPr>
          <w:color w:val="333333"/>
          <w:spacing w:val="3"/>
        </w:rPr>
        <w:t>湘工匠”、建设高水平“双师型”教师队伍、增强服务“三高四新”战略能力、强化职业教育改革发展保障等任务进行选题。鼓励与支持从《职教高地建设理论与实践研究课题指南》（</w:t>
      </w:r>
      <w:r>
        <w:rPr>
          <w:color w:val="333333"/>
          <w:spacing w:val="-28"/>
        </w:rPr>
        <w:t xml:space="preserve">附件 </w:t>
      </w:r>
      <w:r>
        <w:rPr>
          <w:rFonts w:ascii="Times New Roman" w:hAnsi="Times New Roman" w:eastAsia="Times New Roman"/>
          <w:color w:val="333333"/>
        </w:rPr>
        <w:t>1</w:t>
      </w:r>
      <w:r>
        <w:rPr>
          <w:color w:val="333333"/>
        </w:rPr>
        <w:t xml:space="preserve">） </w:t>
      </w:r>
      <w:r>
        <w:rPr>
          <w:color w:val="333333"/>
          <w:spacing w:val="4"/>
        </w:rPr>
        <w:t>确定选题范围、选择研究题目，也可以根据《意见》确定的任务目标自行拟定研究题目。</w:t>
      </w:r>
    </w:p>
    <w:p>
      <w:pPr>
        <w:pStyle w:val="4"/>
        <w:spacing w:line="600" w:lineRule="exact"/>
        <w:ind w:left="218" w:right="50" w:firstLine="638"/>
      </w:pPr>
      <w:r>
        <w:rPr>
          <w:rFonts w:hint="eastAsia" w:ascii="微软雅黑" w:eastAsia="微软雅黑"/>
          <w:b/>
          <w:color w:val="333333"/>
        </w:rPr>
        <w:t>选题方向：</w:t>
      </w:r>
      <w:r>
        <w:rPr>
          <w:color w:val="333333"/>
        </w:rPr>
        <w:t>选题要突出部省共建职教高地的建设目标与重点工作任务，坚持问题导向的原则，体现时代性、针对性和可操作</w:t>
      </w:r>
      <w:r>
        <w:rPr>
          <w:color w:val="333333"/>
          <w:w w:val="95"/>
        </w:rPr>
        <w:t xml:space="preserve">性；选题及研究方向要有一定的理论前沿或者创新发展实践前沿， </w:t>
      </w:r>
      <w:r>
        <w:rPr>
          <w:color w:val="333333"/>
        </w:rPr>
        <w:t>以便深入开展理论与实践研究，提出操作性强的政策建议，产出一批具有较高水准的研究成果，进一步促进我省职业教育理论研究工作。</w:t>
      </w:r>
    </w:p>
    <w:p>
      <w:pPr>
        <w:pStyle w:val="4"/>
        <w:spacing w:before="58" w:line="285" w:lineRule="auto"/>
        <w:ind w:left="218" w:right="276" w:firstLine="638"/>
      </w:pPr>
      <w:r>
        <w:rPr>
          <w:rFonts w:hint="eastAsia" w:ascii="微软雅黑" w:eastAsia="微软雅黑"/>
          <w:b/>
          <w:color w:val="333333"/>
          <w:spacing w:val="5"/>
          <w:w w:val="95"/>
        </w:rPr>
        <w:t>研究重点：</w:t>
      </w:r>
      <w:r>
        <w:rPr>
          <w:color w:val="333333"/>
          <w:spacing w:val="4"/>
          <w:w w:val="95"/>
        </w:rPr>
        <w:t xml:space="preserve">《意见》确定的教育部支持政策清单和我省工作 </w:t>
      </w:r>
      <w:r>
        <w:rPr>
          <w:color w:val="333333"/>
        </w:rPr>
        <w:t>任务清单中的相关重点工作任务。</w:t>
      </w:r>
    </w:p>
    <w:p>
      <w:pPr>
        <w:pStyle w:val="4"/>
        <w:spacing w:before="112"/>
        <w:ind w:left="856"/>
        <w:rPr>
          <w:rFonts w:hint="eastAsia" w:ascii="黑体" w:eastAsia="黑体"/>
        </w:rPr>
      </w:pPr>
      <w:r>
        <w:rPr>
          <w:rFonts w:hint="eastAsia" w:ascii="黑体" w:eastAsia="黑体"/>
          <w:color w:val="333333"/>
        </w:rPr>
        <w:t>三、有关要求</w:t>
      </w:r>
    </w:p>
    <w:p>
      <w:pPr>
        <w:pStyle w:val="4"/>
        <w:spacing w:before="190"/>
        <w:ind w:right="276"/>
        <w:jc w:val="right"/>
      </w:pPr>
      <w:r>
        <w:rPr>
          <w:color w:val="333333"/>
          <w:spacing w:val="-4"/>
        </w:rPr>
        <w:t xml:space="preserve">高职高专院校原则上不超过 </w:t>
      </w:r>
      <w:r>
        <w:rPr>
          <w:rFonts w:ascii="Times New Roman" w:eastAsia="Times New Roman"/>
          <w:color w:val="333333"/>
        </w:rPr>
        <w:t>5</w:t>
      </w:r>
      <w:r>
        <w:rPr>
          <w:rFonts w:ascii="Times New Roman" w:eastAsia="Times New Roman"/>
          <w:color w:val="333333"/>
          <w:spacing w:val="-6"/>
        </w:rPr>
        <w:t xml:space="preserve"> </w:t>
      </w:r>
      <w:r>
        <w:rPr>
          <w:color w:val="333333"/>
          <w:spacing w:val="5"/>
        </w:rPr>
        <w:t>项，教育科研机构（</w:t>
      </w:r>
      <w:r>
        <w:rPr>
          <w:color w:val="333333"/>
          <w:spacing w:val="6"/>
        </w:rPr>
        <w:t>中心</w:t>
      </w:r>
      <w:r>
        <w:rPr>
          <w:color w:val="333333"/>
          <w:spacing w:val="5"/>
        </w:rPr>
        <w:t>）</w:t>
      </w:r>
      <w:r>
        <w:rPr>
          <w:color w:val="333333"/>
        </w:rPr>
        <w:t>原</w:t>
      </w:r>
    </w:p>
    <w:p>
      <w:pPr>
        <w:pStyle w:val="4"/>
        <w:spacing w:before="190"/>
        <w:ind w:right="278"/>
        <w:jc w:val="right"/>
      </w:pPr>
      <w:r>
        <w:rPr>
          <w:color w:val="333333"/>
          <w:spacing w:val="-11"/>
        </w:rPr>
        <w:t xml:space="preserve">则上不超过 </w:t>
      </w:r>
      <w:r>
        <w:rPr>
          <w:rFonts w:ascii="Times New Roman" w:eastAsia="Times New Roman"/>
          <w:color w:val="333333"/>
        </w:rPr>
        <w:t>2</w:t>
      </w:r>
      <w:r>
        <w:rPr>
          <w:rFonts w:ascii="Times New Roman" w:eastAsia="Times New Roman"/>
          <w:color w:val="333333"/>
          <w:spacing w:val="-2"/>
        </w:rPr>
        <w:t xml:space="preserve"> </w:t>
      </w:r>
      <w:r>
        <w:rPr>
          <w:color w:val="333333"/>
          <w:spacing w:val="-2"/>
        </w:rPr>
        <w:t xml:space="preserve">项，中等职业学校原则上不超过 </w:t>
      </w:r>
      <w:r>
        <w:rPr>
          <w:rFonts w:ascii="Times New Roman" w:eastAsia="Times New Roman"/>
          <w:color w:val="333333"/>
        </w:rPr>
        <w:t>1</w:t>
      </w:r>
      <w:r>
        <w:rPr>
          <w:rFonts w:ascii="Times New Roman" w:eastAsia="Times New Roman"/>
          <w:color w:val="333333"/>
          <w:spacing w:val="-4"/>
        </w:rPr>
        <w:t xml:space="preserve"> </w:t>
      </w:r>
      <w:r>
        <w:rPr>
          <w:color w:val="333333"/>
          <w:spacing w:val="4"/>
        </w:rPr>
        <w:t>项，鼓励教育行</w:t>
      </w:r>
    </w:p>
    <w:p>
      <w:pPr>
        <w:spacing w:after="0"/>
        <w:jc w:val="right"/>
        <w:sectPr>
          <w:footerReference r:id="rId5" w:type="default"/>
          <w:footerReference r:id="rId6" w:type="even"/>
          <w:pgSz w:w="11910" w:h="16840"/>
          <w:pgMar w:top="1580" w:right="1140" w:bottom="1380" w:left="1200" w:header="0" w:footer="1190" w:gutter="0"/>
          <w:pgNumType w:start="2"/>
          <w:cols w:space="720" w:num="1"/>
        </w:sectPr>
      </w:pPr>
    </w:p>
    <w:p>
      <w:pPr>
        <w:pStyle w:val="4"/>
        <w:spacing w:before="5"/>
        <w:rPr>
          <w:sz w:val="16"/>
        </w:rPr>
      </w:pPr>
    </w:p>
    <w:p>
      <w:pPr>
        <w:pStyle w:val="4"/>
        <w:spacing w:before="54" w:line="350" w:lineRule="auto"/>
        <w:ind w:left="218" w:right="278"/>
        <w:jc w:val="both"/>
      </w:pPr>
      <w:r>
        <w:rPr>
          <w:color w:val="333333"/>
          <w:spacing w:val="3"/>
          <w:w w:val="95"/>
        </w:rPr>
        <w:t xml:space="preserve">政部门申报。每位课题负责人只能牵头申报一个项目，我厅组织  </w:t>
      </w:r>
      <w:r>
        <w:rPr>
          <w:color w:val="333333"/>
          <w:spacing w:val="4"/>
          <w:w w:val="95"/>
        </w:rPr>
        <w:t>专家对申报课题进行遴选确定后公布。研究课题完成期限原则上</w:t>
      </w:r>
      <w:bookmarkStart w:id="0" w:name="_GoBack"/>
      <w:bookmarkEnd w:id="0"/>
      <w:r>
        <w:rPr>
          <w:color w:val="333333"/>
        </w:rPr>
        <w:t>为一年，届时我厅将组织结题验收。</w:t>
      </w:r>
    </w:p>
    <w:p>
      <w:pPr>
        <w:pStyle w:val="4"/>
        <w:spacing w:before="4" w:line="350" w:lineRule="auto"/>
        <w:ind w:left="218" w:right="114" w:firstLine="638"/>
      </w:pPr>
      <w:r>
        <w:rPr>
          <w:color w:val="333333"/>
          <w:spacing w:val="4"/>
        </w:rPr>
        <w:t>各单位在本次课题研究与成果采用表现优异的，优先纳入楚怡智库的入选范围，并作为相关绩效评价的因素。</w:t>
      </w:r>
    </w:p>
    <w:p>
      <w:pPr>
        <w:pStyle w:val="4"/>
        <w:spacing w:before="8"/>
        <w:rPr>
          <w:sz w:val="47"/>
        </w:rPr>
      </w:pPr>
    </w:p>
    <w:p>
      <w:pPr>
        <w:pStyle w:val="4"/>
        <w:ind w:right="1212"/>
        <w:jc w:val="center"/>
      </w:pPr>
      <w:r>
        <w:rPr>
          <w:color w:val="333333"/>
        </w:rPr>
        <w:t>附件：</w:t>
      </w:r>
      <w:r>
        <w:rPr>
          <w:rFonts w:ascii="Times New Roman" w:eastAsia="Times New Roman"/>
          <w:color w:val="333333"/>
        </w:rPr>
        <w:t>1.</w:t>
      </w:r>
      <w:r>
        <w:rPr>
          <w:color w:val="333333"/>
        </w:rPr>
        <w:t>职教高地建设理论与实践研究课题指南</w:t>
      </w:r>
    </w:p>
    <w:p>
      <w:pPr>
        <w:pStyle w:val="9"/>
        <w:numPr>
          <w:numId w:val="0"/>
        </w:numPr>
        <w:tabs>
          <w:tab w:val="left" w:pos="2059"/>
        </w:tabs>
        <w:spacing w:before="190" w:after="0" w:line="240" w:lineRule="auto"/>
        <w:ind w:left="66" w:leftChars="0" w:right="0" w:rightChars="0" w:firstLine="1824" w:firstLineChars="600"/>
        <w:jc w:val="left"/>
        <w:rPr>
          <w:sz w:val="32"/>
        </w:rPr>
      </w:pPr>
      <w:r>
        <w:rPr>
          <w:rFonts w:hint="eastAsia"/>
          <w:color w:val="333333"/>
          <w:w w:val="95"/>
          <w:sz w:val="32"/>
          <w:lang w:val="en-US" w:eastAsia="zh-CN"/>
        </w:rPr>
        <w:t>2.</w:t>
      </w:r>
      <w:r>
        <w:rPr>
          <w:color w:val="333333"/>
          <w:w w:val="95"/>
          <w:sz w:val="32"/>
        </w:rPr>
        <w:t>职教高地建设理论与实践研究课题申报书</w:t>
      </w:r>
    </w:p>
    <w:p>
      <w:pPr>
        <w:pStyle w:val="9"/>
        <w:numPr>
          <w:numId w:val="0"/>
        </w:numPr>
        <w:tabs>
          <w:tab w:val="left" w:pos="2059"/>
        </w:tabs>
        <w:spacing w:before="190" w:after="0" w:line="240" w:lineRule="auto"/>
        <w:ind w:left="66" w:leftChars="0" w:right="0" w:rightChars="0" w:firstLine="1824" w:firstLineChars="600"/>
        <w:jc w:val="left"/>
        <w:rPr>
          <w:sz w:val="32"/>
        </w:rPr>
      </w:pPr>
      <w:r>
        <w:rPr>
          <w:rFonts w:hint="eastAsia"/>
          <w:color w:val="333333"/>
          <w:w w:val="95"/>
          <w:sz w:val="32"/>
          <w:lang w:val="en-US" w:eastAsia="zh-CN"/>
        </w:rPr>
        <w:t>3.</w:t>
      </w:r>
      <w:r>
        <w:rPr>
          <w:color w:val="333333"/>
          <w:w w:val="95"/>
          <w:sz w:val="32"/>
        </w:rPr>
        <w:t>职教高地建设理论与实践研究课题汇总表</w:t>
      </w:r>
    </w:p>
    <w:p>
      <w:pPr>
        <w:pStyle w:val="4"/>
        <w:rPr>
          <w:sz w:val="34"/>
        </w:rPr>
      </w:pPr>
    </w:p>
    <w:p>
      <w:pPr>
        <w:pStyle w:val="4"/>
        <w:spacing w:before="8"/>
        <w:rPr>
          <w:sz w:val="27"/>
        </w:rPr>
      </w:pPr>
    </w:p>
    <w:p>
      <w:pPr>
        <w:pStyle w:val="4"/>
        <w:spacing w:before="1"/>
        <w:ind w:left="5337"/>
      </w:pPr>
      <w:r>
        <w:rPr>
          <w:color w:val="333333"/>
        </w:rPr>
        <w:t>湖南省教育厅</w:t>
      </w:r>
    </w:p>
    <w:p>
      <w:pPr>
        <w:pStyle w:val="4"/>
        <w:spacing w:before="190"/>
        <w:ind w:left="6136"/>
      </w:pPr>
      <w:r>
        <w:rPr>
          <w:rFonts w:ascii="Times New Roman" w:eastAsia="Times New Roman"/>
          <w:color w:val="333333"/>
        </w:rPr>
        <w:t xml:space="preserve">2021 </w:t>
      </w:r>
      <w:r>
        <w:rPr>
          <w:color w:val="333333"/>
        </w:rPr>
        <w:t xml:space="preserve">年 </w:t>
      </w:r>
      <w:r>
        <w:rPr>
          <w:rFonts w:ascii="Times New Roman" w:eastAsia="Times New Roman"/>
          <w:color w:val="333333"/>
        </w:rPr>
        <w:t xml:space="preserve">6 </w:t>
      </w:r>
      <w:r>
        <w:rPr>
          <w:color w:val="333333"/>
        </w:rPr>
        <w:t xml:space="preserve">月 </w:t>
      </w:r>
      <w:r>
        <w:rPr>
          <w:rFonts w:ascii="Times New Roman" w:eastAsia="Times New Roman"/>
          <w:color w:val="333333"/>
        </w:rPr>
        <w:t xml:space="preserve">28 </w:t>
      </w:r>
      <w:r>
        <w:rPr>
          <w:color w:val="333333"/>
        </w:rPr>
        <w:t>日</w:t>
      </w:r>
    </w:p>
    <w:p>
      <w:pPr>
        <w:pStyle w:val="4"/>
        <w:rPr>
          <w:sz w:val="34"/>
        </w:rPr>
      </w:pPr>
    </w:p>
    <w:p>
      <w:pPr>
        <w:pStyle w:val="4"/>
        <w:rPr>
          <w:sz w:val="34"/>
        </w:rPr>
      </w:pPr>
    </w:p>
    <w:p>
      <w:pPr>
        <w:pStyle w:val="4"/>
        <w:rPr>
          <w:sz w:val="34"/>
        </w:rPr>
      </w:pPr>
    </w:p>
    <w:p>
      <w:pPr>
        <w:pStyle w:val="4"/>
        <w:rPr>
          <w:sz w:val="34"/>
        </w:rPr>
      </w:pPr>
    </w:p>
    <w:p>
      <w:pPr>
        <w:pStyle w:val="4"/>
        <w:spacing w:before="12"/>
        <w:rPr>
          <w:sz w:val="50"/>
        </w:rPr>
      </w:pPr>
    </w:p>
    <w:p>
      <w:pPr>
        <w:pStyle w:val="2"/>
      </w:pPr>
    </w:p>
    <w:p>
      <w:pPr>
        <w:pStyle w:val="2"/>
      </w:pPr>
    </w:p>
    <w:p>
      <w:pPr>
        <w:pStyle w:val="2"/>
      </w:pPr>
    </w:p>
    <w:p>
      <w:pPr>
        <w:pStyle w:val="2"/>
      </w:pPr>
    </w:p>
    <w:p>
      <w:pPr>
        <w:pStyle w:val="2"/>
      </w:pPr>
    </w:p>
    <w:p>
      <w:pPr>
        <w:pStyle w:val="4"/>
        <w:ind w:left="218"/>
        <w:jc w:val="both"/>
        <w:rPr>
          <w:rFonts w:hint="eastAsia" w:ascii="黑体" w:eastAsia="黑体"/>
        </w:rPr>
      </w:pPr>
      <w:r>
        <w:rPr>
          <w:rFonts w:hint="eastAsia" w:ascii="黑体" w:eastAsia="黑体"/>
        </w:rPr>
        <w:t>附件 1</w:t>
      </w:r>
    </w:p>
    <w:p>
      <w:pPr>
        <w:spacing w:after="0"/>
        <w:jc w:val="both"/>
        <w:rPr>
          <w:rFonts w:hint="eastAsia" w:ascii="黑体" w:eastAsia="黑体"/>
        </w:rPr>
        <w:sectPr>
          <w:pgSz w:w="11910" w:h="16840"/>
          <w:pgMar w:top="1580" w:right="1140" w:bottom="1380" w:left="1200" w:header="0" w:footer="1190" w:gutter="0"/>
          <w:cols w:space="720" w:num="1"/>
        </w:sectPr>
      </w:pPr>
    </w:p>
    <w:p>
      <w:pPr>
        <w:pStyle w:val="2"/>
      </w:pPr>
    </w:p>
    <w:p>
      <w:pPr>
        <w:pStyle w:val="2"/>
      </w:pPr>
      <w:r>
        <w:t>职教高地建设理论与实践研究课题指南</w:t>
      </w:r>
    </w:p>
    <w:p>
      <w:pPr>
        <w:pStyle w:val="4"/>
        <w:rPr>
          <w:sz w:val="56"/>
        </w:rPr>
      </w:pPr>
    </w:p>
    <w:p>
      <w:pPr>
        <w:pStyle w:val="4"/>
        <w:ind w:left="856"/>
        <w:rPr>
          <w:rFonts w:hint="eastAsia" w:ascii="黑体" w:eastAsia="黑体"/>
        </w:rPr>
      </w:pPr>
      <w:r>
        <w:rPr>
          <w:rFonts w:hint="eastAsia" w:ascii="黑体" w:eastAsia="黑体"/>
        </w:rPr>
        <w:t>一、全面加强党对职业教育的领导</w:t>
      </w:r>
    </w:p>
    <w:p>
      <w:pPr>
        <w:pStyle w:val="9"/>
        <w:numPr>
          <w:ilvl w:val="0"/>
          <w:numId w:val="1"/>
        </w:numPr>
        <w:tabs>
          <w:tab w:val="left" w:pos="1099"/>
        </w:tabs>
        <w:spacing w:before="171" w:after="0" w:line="240" w:lineRule="auto"/>
        <w:ind w:left="1098" w:right="0" w:hanging="243"/>
        <w:jc w:val="left"/>
        <w:rPr>
          <w:sz w:val="32"/>
        </w:rPr>
      </w:pPr>
      <w:r>
        <w:rPr>
          <w:sz w:val="32"/>
        </w:rPr>
        <w:t>职业教育整省推进战略重点、实施策略与路径研究</w:t>
      </w:r>
    </w:p>
    <w:p>
      <w:pPr>
        <w:pStyle w:val="9"/>
        <w:numPr>
          <w:ilvl w:val="0"/>
          <w:numId w:val="1"/>
        </w:numPr>
        <w:tabs>
          <w:tab w:val="left" w:pos="1099"/>
        </w:tabs>
        <w:spacing w:before="171" w:after="0" w:line="240" w:lineRule="auto"/>
        <w:ind w:left="1098" w:right="0" w:hanging="243"/>
        <w:jc w:val="left"/>
        <w:rPr>
          <w:sz w:val="32"/>
        </w:rPr>
      </w:pPr>
      <w:r>
        <w:rPr>
          <w:sz w:val="32"/>
        </w:rPr>
        <w:t>职业教育现代化内涵研究</w:t>
      </w:r>
    </w:p>
    <w:p>
      <w:pPr>
        <w:pStyle w:val="9"/>
        <w:numPr>
          <w:ilvl w:val="0"/>
          <w:numId w:val="1"/>
        </w:numPr>
        <w:tabs>
          <w:tab w:val="left" w:pos="1099"/>
        </w:tabs>
        <w:spacing w:before="168" w:after="0" w:line="240" w:lineRule="auto"/>
        <w:ind w:left="1098" w:right="0" w:hanging="243"/>
        <w:jc w:val="left"/>
        <w:rPr>
          <w:sz w:val="32"/>
        </w:rPr>
      </w:pPr>
      <w:r>
        <w:rPr>
          <w:sz w:val="32"/>
        </w:rPr>
        <w:t>多元共治的职业教育管理体系研究</w:t>
      </w:r>
    </w:p>
    <w:p>
      <w:pPr>
        <w:pStyle w:val="9"/>
        <w:numPr>
          <w:ilvl w:val="0"/>
          <w:numId w:val="1"/>
        </w:numPr>
        <w:tabs>
          <w:tab w:val="left" w:pos="1099"/>
        </w:tabs>
        <w:spacing w:before="171" w:after="0" w:line="240" w:lineRule="auto"/>
        <w:ind w:left="1098" w:right="0" w:hanging="243"/>
        <w:jc w:val="left"/>
        <w:rPr>
          <w:sz w:val="32"/>
        </w:rPr>
      </w:pPr>
      <w:r>
        <w:rPr>
          <w:sz w:val="32"/>
        </w:rPr>
        <w:t>理顺职业教育管理体制研究</w:t>
      </w:r>
    </w:p>
    <w:p>
      <w:pPr>
        <w:pStyle w:val="9"/>
        <w:numPr>
          <w:ilvl w:val="0"/>
          <w:numId w:val="1"/>
        </w:numPr>
        <w:tabs>
          <w:tab w:val="left" w:pos="1099"/>
        </w:tabs>
        <w:spacing w:before="171" w:after="0" w:line="240" w:lineRule="auto"/>
        <w:ind w:left="1098" w:right="0" w:hanging="243"/>
        <w:jc w:val="left"/>
        <w:rPr>
          <w:sz w:val="32"/>
        </w:rPr>
      </w:pPr>
      <w:r>
        <w:rPr>
          <w:sz w:val="32"/>
        </w:rPr>
        <w:t>职业院校领导干部队伍建设研究</w:t>
      </w:r>
    </w:p>
    <w:p>
      <w:pPr>
        <w:pStyle w:val="9"/>
        <w:numPr>
          <w:ilvl w:val="0"/>
          <w:numId w:val="1"/>
        </w:numPr>
        <w:tabs>
          <w:tab w:val="left" w:pos="1104"/>
        </w:tabs>
        <w:spacing w:before="168" w:after="0" w:line="340" w:lineRule="auto"/>
        <w:ind w:left="218" w:right="278" w:firstLine="638"/>
        <w:jc w:val="left"/>
        <w:rPr>
          <w:sz w:val="32"/>
        </w:rPr>
      </w:pPr>
      <w:r>
        <w:rPr>
          <w:spacing w:val="6"/>
          <w:w w:val="95"/>
          <w:sz w:val="32"/>
        </w:rPr>
        <w:t xml:space="preserve">整省推进职业教育现代化背景下职业院校治理体系与能力 </w:t>
      </w:r>
      <w:r>
        <w:rPr>
          <w:spacing w:val="6"/>
          <w:sz w:val="32"/>
        </w:rPr>
        <w:t>的内涵与指标研究</w:t>
      </w:r>
    </w:p>
    <w:p>
      <w:pPr>
        <w:pStyle w:val="9"/>
        <w:numPr>
          <w:ilvl w:val="0"/>
          <w:numId w:val="1"/>
        </w:numPr>
        <w:tabs>
          <w:tab w:val="left" w:pos="1099"/>
        </w:tabs>
        <w:spacing w:before="0" w:after="0" w:line="407" w:lineRule="exact"/>
        <w:ind w:left="1098" w:right="0" w:hanging="243"/>
        <w:jc w:val="left"/>
        <w:rPr>
          <w:sz w:val="32"/>
        </w:rPr>
      </w:pPr>
      <w:r>
        <w:rPr>
          <w:sz w:val="32"/>
        </w:rPr>
        <w:t>职业院校党建质量提升研究</w:t>
      </w:r>
    </w:p>
    <w:p>
      <w:pPr>
        <w:pStyle w:val="9"/>
        <w:numPr>
          <w:ilvl w:val="0"/>
          <w:numId w:val="1"/>
        </w:numPr>
        <w:tabs>
          <w:tab w:val="left" w:pos="1104"/>
        </w:tabs>
        <w:spacing w:before="169" w:after="0" w:line="340" w:lineRule="auto"/>
        <w:ind w:left="218" w:right="278" w:firstLine="638"/>
        <w:jc w:val="left"/>
        <w:rPr>
          <w:sz w:val="32"/>
        </w:rPr>
      </w:pPr>
      <w:r>
        <w:rPr>
          <w:spacing w:val="6"/>
          <w:w w:val="95"/>
          <w:sz w:val="32"/>
        </w:rPr>
        <w:t xml:space="preserve">发挥基层党组织在职业教育改革发展中战斗堡垒作用的机 </w:t>
      </w:r>
      <w:r>
        <w:rPr>
          <w:spacing w:val="6"/>
          <w:sz w:val="32"/>
        </w:rPr>
        <w:t>制研究</w:t>
      </w:r>
    </w:p>
    <w:p>
      <w:pPr>
        <w:pStyle w:val="9"/>
        <w:numPr>
          <w:ilvl w:val="0"/>
          <w:numId w:val="1"/>
        </w:numPr>
        <w:tabs>
          <w:tab w:val="left" w:pos="1099"/>
        </w:tabs>
        <w:spacing w:before="0" w:after="0" w:line="407" w:lineRule="exact"/>
        <w:ind w:left="1098" w:right="0" w:hanging="243"/>
        <w:jc w:val="left"/>
        <w:rPr>
          <w:sz w:val="32"/>
        </w:rPr>
      </w:pPr>
      <w:r>
        <w:rPr>
          <w:sz w:val="32"/>
        </w:rPr>
        <w:t>职业院校“三全育人”综合改革研究</w:t>
      </w:r>
    </w:p>
    <w:p>
      <w:pPr>
        <w:pStyle w:val="9"/>
        <w:numPr>
          <w:ilvl w:val="0"/>
          <w:numId w:val="1"/>
        </w:numPr>
        <w:tabs>
          <w:tab w:val="left" w:pos="1260"/>
        </w:tabs>
        <w:spacing w:before="168" w:after="0" w:line="240" w:lineRule="auto"/>
        <w:ind w:left="1259" w:right="0" w:hanging="404"/>
        <w:jc w:val="left"/>
        <w:rPr>
          <w:sz w:val="32"/>
        </w:rPr>
      </w:pPr>
      <w:r>
        <w:rPr>
          <w:sz w:val="32"/>
        </w:rPr>
        <w:t>新时代职业院校思想政治教育创新实践研究</w:t>
      </w:r>
    </w:p>
    <w:p>
      <w:pPr>
        <w:pStyle w:val="9"/>
        <w:numPr>
          <w:ilvl w:val="0"/>
          <w:numId w:val="1"/>
        </w:numPr>
        <w:tabs>
          <w:tab w:val="left" w:pos="1260"/>
        </w:tabs>
        <w:spacing w:before="171" w:after="0" w:line="240" w:lineRule="auto"/>
        <w:ind w:left="1259" w:right="0" w:hanging="404"/>
        <w:jc w:val="left"/>
        <w:rPr>
          <w:sz w:val="32"/>
        </w:rPr>
      </w:pPr>
      <w:r>
        <w:rPr>
          <w:sz w:val="32"/>
        </w:rPr>
        <w:t>新时代职业院校美育和劳动教育评价制度改革研究</w:t>
      </w:r>
    </w:p>
    <w:p>
      <w:pPr>
        <w:pStyle w:val="9"/>
        <w:numPr>
          <w:ilvl w:val="0"/>
          <w:numId w:val="1"/>
        </w:numPr>
        <w:tabs>
          <w:tab w:val="left" w:pos="1260"/>
        </w:tabs>
        <w:spacing w:before="171" w:after="0" w:line="240" w:lineRule="auto"/>
        <w:ind w:left="1259" w:right="0" w:hanging="404"/>
        <w:jc w:val="left"/>
        <w:rPr>
          <w:sz w:val="32"/>
        </w:rPr>
      </w:pPr>
      <w:r>
        <w:rPr>
          <w:sz w:val="32"/>
        </w:rPr>
        <w:t>新时代课程育人机制与策略研究</w:t>
      </w:r>
    </w:p>
    <w:p>
      <w:pPr>
        <w:pStyle w:val="4"/>
        <w:spacing w:before="168"/>
        <w:ind w:left="856"/>
        <w:rPr>
          <w:rFonts w:hint="eastAsia" w:ascii="黑体" w:eastAsia="黑体"/>
        </w:rPr>
      </w:pPr>
      <w:r>
        <w:rPr>
          <w:rFonts w:hint="eastAsia" w:ascii="黑体" w:eastAsia="黑体"/>
        </w:rPr>
        <w:t>二、完善现代职业教育体系</w:t>
      </w:r>
    </w:p>
    <w:p>
      <w:pPr>
        <w:pStyle w:val="9"/>
        <w:numPr>
          <w:ilvl w:val="0"/>
          <w:numId w:val="2"/>
        </w:numPr>
        <w:tabs>
          <w:tab w:val="left" w:pos="1099"/>
        </w:tabs>
        <w:spacing w:before="171" w:after="0" w:line="240" w:lineRule="auto"/>
        <w:ind w:left="1098" w:right="0" w:hanging="243"/>
        <w:jc w:val="left"/>
        <w:rPr>
          <w:sz w:val="32"/>
        </w:rPr>
      </w:pPr>
      <w:r>
        <w:rPr>
          <w:sz w:val="32"/>
        </w:rPr>
        <w:t>中国特色职业教育的思想体系、话语体系研究</w:t>
      </w:r>
    </w:p>
    <w:p>
      <w:pPr>
        <w:pStyle w:val="9"/>
        <w:numPr>
          <w:ilvl w:val="0"/>
          <w:numId w:val="2"/>
        </w:numPr>
        <w:tabs>
          <w:tab w:val="left" w:pos="1099"/>
        </w:tabs>
        <w:spacing w:before="171" w:after="0" w:line="240" w:lineRule="auto"/>
        <w:ind w:left="1098" w:right="0" w:hanging="243"/>
        <w:jc w:val="left"/>
        <w:rPr>
          <w:sz w:val="32"/>
        </w:rPr>
      </w:pPr>
      <w:r>
        <w:rPr>
          <w:sz w:val="32"/>
        </w:rPr>
        <w:t>中国特色职业教育制度和模式研究</w:t>
      </w:r>
    </w:p>
    <w:p>
      <w:pPr>
        <w:pStyle w:val="9"/>
        <w:numPr>
          <w:ilvl w:val="0"/>
          <w:numId w:val="2"/>
        </w:numPr>
        <w:tabs>
          <w:tab w:val="left" w:pos="1099"/>
        </w:tabs>
        <w:spacing w:before="168" w:after="0" w:line="240" w:lineRule="auto"/>
        <w:ind w:left="1098" w:right="0" w:hanging="243"/>
        <w:jc w:val="left"/>
        <w:rPr>
          <w:sz w:val="32"/>
        </w:rPr>
      </w:pPr>
      <w:r>
        <w:rPr>
          <w:w w:val="95"/>
          <w:sz w:val="32"/>
        </w:rPr>
        <w:t>职业教育改革发展“湖南模式”或“湖南样板”研究</w:t>
      </w:r>
    </w:p>
    <w:p>
      <w:pPr>
        <w:pStyle w:val="9"/>
        <w:numPr>
          <w:ilvl w:val="0"/>
          <w:numId w:val="2"/>
        </w:numPr>
        <w:tabs>
          <w:tab w:val="left" w:pos="1099"/>
        </w:tabs>
        <w:spacing w:before="171" w:after="0" w:line="240" w:lineRule="auto"/>
        <w:ind w:left="1098" w:right="0" w:hanging="243"/>
        <w:jc w:val="left"/>
        <w:rPr>
          <w:sz w:val="32"/>
        </w:rPr>
      </w:pPr>
      <w:r>
        <w:rPr>
          <w:w w:val="95"/>
          <w:sz w:val="32"/>
        </w:rPr>
        <w:t>构建适应技能社会建设需求的湖南职业教育体系研究</w:t>
      </w:r>
    </w:p>
    <w:p>
      <w:pPr>
        <w:pStyle w:val="9"/>
        <w:numPr>
          <w:ilvl w:val="0"/>
          <w:numId w:val="2"/>
        </w:numPr>
        <w:tabs>
          <w:tab w:val="left" w:pos="1099"/>
        </w:tabs>
        <w:spacing w:before="171" w:after="0" w:line="240" w:lineRule="auto"/>
        <w:ind w:left="1098" w:right="0" w:hanging="243"/>
        <w:jc w:val="left"/>
        <w:rPr>
          <w:sz w:val="32"/>
        </w:rPr>
      </w:pPr>
      <w:r>
        <w:rPr>
          <w:sz w:val="32"/>
        </w:rPr>
        <w:t>职业教育与普通教育协调发展机制研究</w:t>
      </w:r>
    </w:p>
    <w:p>
      <w:pPr>
        <w:spacing w:after="0" w:line="240" w:lineRule="auto"/>
        <w:jc w:val="left"/>
        <w:rPr>
          <w:sz w:val="32"/>
        </w:rPr>
        <w:sectPr>
          <w:pgSz w:w="11910" w:h="16840"/>
          <w:pgMar w:top="1580" w:right="1140" w:bottom="1380" w:left="1200" w:header="0" w:footer="1190" w:gutter="0"/>
          <w:cols w:space="720" w:num="1"/>
        </w:sectPr>
      </w:pPr>
    </w:p>
    <w:p>
      <w:pPr>
        <w:pStyle w:val="4"/>
        <w:spacing w:before="4"/>
        <w:rPr>
          <w:sz w:val="14"/>
        </w:rPr>
      </w:pPr>
    </w:p>
    <w:p>
      <w:pPr>
        <w:pStyle w:val="9"/>
        <w:numPr>
          <w:ilvl w:val="0"/>
          <w:numId w:val="2"/>
        </w:numPr>
        <w:tabs>
          <w:tab w:val="left" w:pos="1099"/>
        </w:tabs>
        <w:spacing w:before="64" w:after="0" w:line="240" w:lineRule="auto"/>
        <w:ind w:left="1098" w:right="0" w:hanging="243"/>
        <w:jc w:val="left"/>
        <w:rPr>
          <w:sz w:val="32"/>
        </w:rPr>
      </w:pPr>
      <w:r>
        <w:rPr>
          <w:sz w:val="32"/>
        </w:rPr>
        <w:t>中等职业教育基础地位研究</w:t>
      </w:r>
    </w:p>
    <w:p>
      <w:pPr>
        <w:pStyle w:val="9"/>
        <w:numPr>
          <w:ilvl w:val="0"/>
          <w:numId w:val="2"/>
        </w:numPr>
        <w:tabs>
          <w:tab w:val="left" w:pos="1099"/>
        </w:tabs>
        <w:spacing w:before="171" w:after="0" w:line="240" w:lineRule="auto"/>
        <w:ind w:left="1098" w:right="0" w:hanging="243"/>
        <w:jc w:val="left"/>
        <w:rPr>
          <w:sz w:val="32"/>
        </w:rPr>
      </w:pPr>
      <w:r>
        <w:rPr>
          <w:sz w:val="32"/>
        </w:rPr>
        <w:t>中等职业教育标准化建设研究</w:t>
      </w:r>
    </w:p>
    <w:p>
      <w:pPr>
        <w:pStyle w:val="9"/>
        <w:numPr>
          <w:ilvl w:val="0"/>
          <w:numId w:val="2"/>
        </w:numPr>
        <w:tabs>
          <w:tab w:val="left" w:pos="1099"/>
        </w:tabs>
        <w:spacing w:before="168" w:after="0" w:line="240" w:lineRule="auto"/>
        <w:ind w:left="1098" w:right="0" w:hanging="243"/>
        <w:jc w:val="left"/>
        <w:rPr>
          <w:sz w:val="32"/>
        </w:rPr>
      </w:pPr>
      <w:r>
        <w:rPr>
          <w:sz w:val="32"/>
        </w:rPr>
        <w:t>中高职衔接五年制贯通人才培养试点研究</w:t>
      </w:r>
    </w:p>
    <w:p>
      <w:pPr>
        <w:pStyle w:val="9"/>
        <w:numPr>
          <w:ilvl w:val="0"/>
          <w:numId w:val="2"/>
        </w:numPr>
        <w:tabs>
          <w:tab w:val="left" w:pos="1099"/>
        </w:tabs>
        <w:spacing w:before="171" w:after="0" w:line="240" w:lineRule="auto"/>
        <w:ind w:left="1098" w:right="0" w:hanging="243"/>
        <w:jc w:val="left"/>
        <w:rPr>
          <w:sz w:val="32"/>
        </w:rPr>
      </w:pPr>
      <w:r>
        <w:rPr>
          <w:sz w:val="32"/>
        </w:rPr>
        <w:t>高等职业教育特色发展研究</w:t>
      </w:r>
    </w:p>
    <w:p>
      <w:pPr>
        <w:pStyle w:val="9"/>
        <w:numPr>
          <w:ilvl w:val="0"/>
          <w:numId w:val="2"/>
        </w:numPr>
        <w:tabs>
          <w:tab w:val="left" w:pos="1260"/>
        </w:tabs>
        <w:spacing w:before="171" w:after="0" w:line="240" w:lineRule="auto"/>
        <w:ind w:left="1259" w:right="0" w:hanging="404"/>
        <w:jc w:val="left"/>
        <w:rPr>
          <w:sz w:val="32"/>
        </w:rPr>
      </w:pPr>
      <w:r>
        <w:rPr>
          <w:w w:val="95"/>
          <w:sz w:val="32"/>
        </w:rPr>
        <w:t>高等职业教育适应社会需求能力评估模式研究</w:t>
      </w:r>
    </w:p>
    <w:p>
      <w:pPr>
        <w:pStyle w:val="9"/>
        <w:numPr>
          <w:ilvl w:val="0"/>
          <w:numId w:val="2"/>
        </w:numPr>
        <w:tabs>
          <w:tab w:val="left" w:pos="1260"/>
        </w:tabs>
        <w:spacing w:before="168" w:after="0" w:line="240" w:lineRule="auto"/>
        <w:ind w:left="1259" w:right="0" w:hanging="404"/>
        <w:jc w:val="left"/>
        <w:rPr>
          <w:sz w:val="32"/>
        </w:rPr>
      </w:pPr>
      <w:r>
        <w:rPr>
          <w:w w:val="95"/>
          <w:sz w:val="32"/>
        </w:rPr>
        <w:t>地方本科高校向应用型本科高校转型发展研究</w:t>
      </w:r>
    </w:p>
    <w:p>
      <w:pPr>
        <w:pStyle w:val="9"/>
        <w:numPr>
          <w:ilvl w:val="0"/>
          <w:numId w:val="2"/>
        </w:numPr>
        <w:tabs>
          <w:tab w:val="left" w:pos="1260"/>
        </w:tabs>
        <w:spacing w:before="171" w:after="0" w:line="240" w:lineRule="auto"/>
        <w:ind w:left="1259" w:right="0" w:hanging="404"/>
        <w:jc w:val="left"/>
        <w:rPr>
          <w:sz w:val="32"/>
        </w:rPr>
      </w:pPr>
      <w:r>
        <w:rPr>
          <w:sz w:val="32"/>
        </w:rPr>
        <w:t>本科层次职业教育研究</w:t>
      </w:r>
    </w:p>
    <w:p>
      <w:pPr>
        <w:pStyle w:val="9"/>
        <w:numPr>
          <w:ilvl w:val="0"/>
          <w:numId w:val="2"/>
        </w:numPr>
        <w:tabs>
          <w:tab w:val="left" w:pos="1260"/>
        </w:tabs>
        <w:spacing w:before="171" w:after="0" w:line="240" w:lineRule="auto"/>
        <w:ind w:left="1259" w:right="0" w:hanging="404"/>
        <w:jc w:val="left"/>
        <w:rPr>
          <w:sz w:val="32"/>
        </w:rPr>
      </w:pPr>
      <w:r>
        <w:rPr>
          <w:sz w:val="32"/>
        </w:rPr>
        <w:t>高层次应用型人才培养体系研究</w:t>
      </w:r>
    </w:p>
    <w:p>
      <w:pPr>
        <w:pStyle w:val="9"/>
        <w:numPr>
          <w:ilvl w:val="0"/>
          <w:numId w:val="2"/>
        </w:numPr>
        <w:tabs>
          <w:tab w:val="left" w:pos="1260"/>
        </w:tabs>
        <w:spacing w:before="168" w:after="0" w:line="240" w:lineRule="auto"/>
        <w:ind w:left="1259" w:right="0" w:hanging="404"/>
        <w:jc w:val="left"/>
        <w:rPr>
          <w:sz w:val="32"/>
        </w:rPr>
      </w:pPr>
      <w:r>
        <w:rPr>
          <w:sz w:val="32"/>
        </w:rPr>
        <w:t>湖南省农民大学生培养研究</w:t>
      </w:r>
    </w:p>
    <w:p>
      <w:pPr>
        <w:pStyle w:val="9"/>
        <w:numPr>
          <w:ilvl w:val="0"/>
          <w:numId w:val="2"/>
        </w:numPr>
        <w:tabs>
          <w:tab w:val="left" w:pos="1260"/>
        </w:tabs>
        <w:spacing w:before="171" w:after="0" w:line="240" w:lineRule="auto"/>
        <w:ind w:left="1259" w:right="0" w:hanging="404"/>
        <w:jc w:val="left"/>
        <w:rPr>
          <w:sz w:val="32"/>
        </w:rPr>
      </w:pPr>
      <w:r>
        <w:rPr>
          <w:sz w:val="32"/>
        </w:rPr>
        <w:t>职业教育高质量培训体系研究</w:t>
      </w:r>
    </w:p>
    <w:p>
      <w:pPr>
        <w:pStyle w:val="9"/>
        <w:numPr>
          <w:ilvl w:val="0"/>
          <w:numId w:val="2"/>
        </w:numPr>
        <w:tabs>
          <w:tab w:val="left" w:pos="1260"/>
        </w:tabs>
        <w:spacing w:before="171" w:after="0" w:line="240" w:lineRule="auto"/>
        <w:ind w:left="1259" w:right="0" w:hanging="404"/>
        <w:jc w:val="left"/>
        <w:rPr>
          <w:sz w:val="32"/>
        </w:rPr>
      </w:pPr>
      <w:r>
        <w:rPr>
          <w:sz w:val="32"/>
        </w:rPr>
        <w:t>服务全民终身学习的社区教育体系研究</w:t>
      </w:r>
    </w:p>
    <w:p>
      <w:pPr>
        <w:pStyle w:val="9"/>
        <w:numPr>
          <w:ilvl w:val="0"/>
          <w:numId w:val="2"/>
        </w:numPr>
        <w:tabs>
          <w:tab w:val="left" w:pos="1260"/>
        </w:tabs>
        <w:spacing w:before="168" w:after="0" w:line="240" w:lineRule="auto"/>
        <w:ind w:left="1259" w:right="0" w:hanging="404"/>
        <w:jc w:val="left"/>
        <w:rPr>
          <w:sz w:val="32"/>
        </w:rPr>
      </w:pPr>
      <w:r>
        <w:rPr>
          <w:sz w:val="32"/>
        </w:rPr>
        <w:t>务质量型”高职扩招研究</w:t>
      </w:r>
    </w:p>
    <w:p>
      <w:pPr>
        <w:pStyle w:val="9"/>
        <w:numPr>
          <w:ilvl w:val="0"/>
          <w:numId w:val="2"/>
        </w:numPr>
        <w:tabs>
          <w:tab w:val="left" w:pos="1260"/>
        </w:tabs>
        <w:spacing w:before="171" w:after="0" w:line="240" w:lineRule="auto"/>
        <w:ind w:left="1259" w:right="0" w:hanging="404"/>
        <w:jc w:val="left"/>
        <w:rPr>
          <w:sz w:val="32"/>
        </w:rPr>
      </w:pPr>
      <w:r>
        <w:rPr>
          <w:sz w:val="32"/>
        </w:rPr>
        <w:t>职职教高考”制度研究</w:t>
      </w:r>
    </w:p>
    <w:p>
      <w:pPr>
        <w:pStyle w:val="4"/>
        <w:spacing w:before="171"/>
        <w:ind w:left="856"/>
        <w:rPr>
          <w:rFonts w:hint="eastAsia" w:ascii="黑体" w:eastAsia="黑体"/>
        </w:rPr>
      </w:pPr>
      <w:r>
        <w:rPr>
          <w:rFonts w:hint="eastAsia" w:ascii="黑体" w:eastAsia="黑体"/>
        </w:rPr>
        <w:t>三、深化职业教育产教融合</w:t>
      </w:r>
    </w:p>
    <w:p>
      <w:pPr>
        <w:pStyle w:val="9"/>
        <w:numPr>
          <w:ilvl w:val="0"/>
          <w:numId w:val="3"/>
        </w:numPr>
        <w:tabs>
          <w:tab w:val="left" w:pos="1099"/>
        </w:tabs>
        <w:spacing w:before="168" w:after="0" w:line="240" w:lineRule="auto"/>
        <w:ind w:left="1098" w:right="0" w:hanging="243"/>
        <w:jc w:val="left"/>
        <w:rPr>
          <w:sz w:val="32"/>
        </w:rPr>
      </w:pPr>
      <w:r>
        <w:rPr>
          <w:sz w:val="32"/>
        </w:rPr>
        <w:t>构建产教融合协同创新生态系统研究</w:t>
      </w:r>
    </w:p>
    <w:p>
      <w:pPr>
        <w:pStyle w:val="9"/>
        <w:numPr>
          <w:ilvl w:val="0"/>
          <w:numId w:val="3"/>
        </w:numPr>
        <w:tabs>
          <w:tab w:val="left" w:pos="1099"/>
        </w:tabs>
        <w:spacing w:before="171" w:after="0" w:line="240" w:lineRule="auto"/>
        <w:ind w:left="1098" w:right="0" w:hanging="243"/>
        <w:jc w:val="left"/>
        <w:rPr>
          <w:sz w:val="32"/>
        </w:rPr>
      </w:pPr>
      <w:r>
        <w:rPr>
          <w:sz w:val="32"/>
        </w:rPr>
        <w:t>基于产业需求的专业动态调整机制研究</w:t>
      </w:r>
    </w:p>
    <w:p>
      <w:pPr>
        <w:pStyle w:val="9"/>
        <w:numPr>
          <w:ilvl w:val="0"/>
          <w:numId w:val="3"/>
        </w:numPr>
        <w:tabs>
          <w:tab w:val="left" w:pos="1099"/>
        </w:tabs>
        <w:spacing w:before="171" w:after="0" w:line="240" w:lineRule="auto"/>
        <w:ind w:left="1098" w:right="0" w:hanging="243"/>
        <w:jc w:val="left"/>
        <w:rPr>
          <w:sz w:val="32"/>
        </w:rPr>
      </w:pPr>
      <w:r>
        <w:rPr>
          <w:sz w:val="32"/>
        </w:rPr>
        <w:t>适应区域产业发展的公共实习实训基地建设研究</w:t>
      </w:r>
    </w:p>
    <w:p>
      <w:pPr>
        <w:pStyle w:val="9"/>
        <w:numPr>
          <w:ilvl w:val="0"/>
          <w:numId w:val="3"/>
        </w:numPr>
        <w:tabs>
          <w:tab w:val="left" w:pos="1099"/>
        </w:tabs>
        <w:spacing w:before="168" w:after="0" w:line="240" w:lineRule="auto"/>
        <w:ind w:left="1098" w:right="0" w:hanging="243"/>
        <w:jc w:val="left"/>
        <w:rPr>
          <w:sz w:val="32"/>
        </w:rPr>
      </w:pPr>
      <w:r>
        <w:rPr>
          <w:sz w:val="32"/>
        </w:rPr>
        <w:t>服务湖南“三高四新”战略的校企协同育人模式研究</w:t>
      </w:r>
    </w:p>
    <w:p>
      <w:pPr>
        <w:pStyle w:val="9"/>
        <w:numPr>
          <w:ilvl w:val="0"/>
          <w:numId w:val="3"/>
        </w:numPr>
        <w:tabs>
          <w:tab w:val="left" w:pos="1099"/>
        </w:tabs>
        <w:spacing w:before="171" w:after="0" w:line="240" w:lineRule="auto"/>
        <w:ind w:left="1098" w:right="0" w:hanging="243"/>
        <w:jc w:val="left"/>
        <w:rPr>
          <w:sz w:val="32"/>
        </w:rPr>
      </w:pPr>
      <w:r>
        <w:rPr>
          <w:w w:val="95"/>
          <w:sz w:val="32"/>
        </w:rPr>
        <w:t>产教融合型城市建设研究</w:t>
      </w:r>
    </w:p>
    <w:p>
      <w:pPr>
        <w:pStyle w:val="9"/>
        <w:numPr>
          <w:ilvl w:val="0"/>
          <w:numId w:val="3"/>
        </w:numPr>
        <w:tabs>
          <w:tab w:val="left" w:pos="1099"/>
        </w:tabs>
        <w:spacing w:before="171" w:after="0" w:line="240" w:lineRule="auto"/>
        <w:ind w:left="1098" w:right="0" w:hanging="243"/>
        <w:jc w:val="left"/>
        <w:rPr>
          <w:sz w:val="32"/>
        </w:rPr>
      </w:pPr>
      <w:r>
        <w:rPr>
          <w:w w:val="95"/>
          <w:sz w:val="32"/>
        </w:rPr>
        <w:t>产教融合型企业建设研究</w:t>
      </w:r>
    </w:p>
    <w:p>
      <w:pPr>
        <w:pStyle w:val="9"/>
        <w:numPr>
          <w:ilvl w:val="0"/>
          <w:numId w:val="3"/>
        </w:numPr>
        <w:tabs>
          <w:tab w:val="left" w:pos="1099"/>
        </w:tabs>
        <w:spacing w:before="168" w:after="0" w:line="240" w:lineRule="auto"/>
        <w:ind w:left="1098" w:right="0" w:hanging="243"/>
        <w:jc w:val="left"/>
        <w:rPr>
          <w:sz w:val="32"/>
        </w:rPr>
      </w:pPr>
      <w:r>
        <w:rPr>
          <w:sz w:val="32"/>
        </w:rPr>
        <w:t>融金融</w:t>
      </w:r>
      <w:r>
        <w:rPr>
          <w:rFonts w:ascii="Times New Roman" w:hAnsi="Times New Roman" w:eastAsia="Times New Roman"/>
          <w:sz w:val="32"/>
        </w:rPr>
        <w:t>+</w:t>
      </w:r>
      <w:r>
        <w:rPr>
          <w:sz w:val="32"/>
        </w:rPr>
        <w:t>财政</w:t>
      </w:r>
      <w:r>
        <w:rPr>
          <w:rFonts w:ascii="Times New Roman" w:hAnsi="Times New Roman" w:eastAsia="Times New Roman"/>
          <w:sz w:val="32"/>
        </w:rPr>
        <w:t>+</w:t>
      </w:r>
      <w:r>
        <w:rPr>
          <w:sz w:val="32"/>
        </w:rPr>
        <w:t>土地</w:t>
      </w:r>
      <w:r>
        <w:rPr>
          <w:rFonts w:ascii="Times New Roman" w:hAnsi="Times New Roman" w:eastAsia="Times New Roman"/>
          <w:sz w:val="32"/>
        </w:rPr>
        <w:t>+</w:t>
      </w:r>
      <w:r>
        <w:rPr>
          <w:sz w:val="32"/>
        </w:rPr>
        <w:t>信用”组合式激励政策落地研究</w:t>
      </w:r>
    </w:p>
    <w:p>
      <w:pPr>
        <w:pStyle w:val="9"/>
        <w:numPr>
          <w:ilvl w:val="0"/>
          <w:numId w:val="3"/>
        </w:numPr>
        <w:tabs>
          <w:tab w:val="left" w:pos="1099"/>
        </w:tabs>
        <w:spacing w:before="171" w:after="0" w:line="240" w:lineRule="auto"/>
        <w:ind w:left="1098" w:right="0" w:hanging="243"/>
        <w:jc w:val="left"/>
        <w:rPr>
          <w:sz w:val="32"/>
        </w:rPr>
      </w:pPr>
      <w:r>
        <w:rPr>
          <w:sz w:val="32"/>
        </w:rPr>
        <w:t>职业教育产教融合、校企合作研究</w:t>
      </w:r>
    </w:p>
    <w:p>
      <w:pPr>
        <w:pStyle w:val="9"/>
        <w:numPr>
          <w:ilvl w:val="0"/>
          <w:numId w:val="3"/>
        </w:numPr>
        <w:tabs>
          <w:tab w:val="left" w:pos="1099"/>
        </w:tabs>
        <w:spacing w:before="171" w:after="0" w:line="240" w:lineRule="auto"/>
        <w:ind w:left="1098" w:right="0" w:hanging="243"/>
        <w:jc w:val="left"/>
        <w:rPr>
          <w:sz w:val="32"/>
        </w:rPr>
      </w:pPr>
      <w:r>
        <w:rPr>
          <w:sz w:val="32"/>
        </w:rPr>
        <w:t>职业院校股份制、混合所有制改革研究</w:t>
      </w:r>
    </w:p>
    <w:p>
      <w:pPr>
        <w:spacing w:after="0" w:line="240" w:lineRule="auto"/>
        <w:jc w:val="left"/>
        <w:rPr>
          <w:sz w:val="32"/>
        </w:rPr>
        <w:sectPr>
          <w:pgSz w:w="11910" w:h="16840"/>
          <w:pgMar w:top="1580" w:right="1140" w:bottom="1380" w:left="1200" w:header="0" w:footer="1190" w:gutter="0"/>
          <w:cols w:space="720" w:num="1"/>
        </w:sectPr>
      </w:pPr>
    </w:p>
    <w:p>
      <w:pPr>
        <w:pStyle w:val="4"/>
        <w:spacing w:before="4"/>
        <w:rPr>
          <w:sz w:val="14"/>
        </w:rPr>
      </w:pPr>
    </w:p>
    <w:p>
      <w:pPr>
        <w:pStyle w:val="9"/>
        <w:numPr>
          <w:ilvl w:val="0"/>
          <w:numId w:val="3"/>
        </w:numPr>
        <w:tabs>
          <w:tab w:val="left" w:pos="1260"/>
        </w:tabs>
        <w:spacing w:before="64" w:after="0" w:line="240" w:lineRule="auto"/>
        <w:ind w:left="1259" w:right="0" w:hanging="404"/>
        <w:jc w:val="left"/>
        <w:rPr>
          <w:sz w:val="32"/>
        </w:rPr>
      </w:pPr>
      <w:r>
        <w:rPr>
          <w:sz w:val="32"/>
        </w:rPr>
        <w:t>发挥企业重要办学主体作用的政策研究</w:t>
      </w:r>
    </w:p>
    <w:p>
      <w:pPr>
        <w:pStyle w:val="9"/>
        <w:numPr>
          <w:ilvl w:val="0"/>
          <w:numId w:val="3"/>
        </w:numPr>
        <w:tabs>
          <w:tab w:val="left" w:pos="1260"/>
        </w:tabs>
        <w:spacing w:before="171" w:after="0" w:line="240" w:lineRule="auto"/>
        <w:ind w:left="1259" w:right="0" w:hanging="404"/>
        <w:jc w:val="left"/>
        <w:rPr>
          <w:sz w:val="32"/>
        </w:rPr>
      </w:pPr>
      <w:r>
        <w:rPr>
          <w:sz w:val="32"/>
        </w:rPr>
        <w:t>基于产教融合的产业学院建设研究</w:t>
      </w:r>
    </w:p>
    <w:p>
      <w:pPr>
        <w:pStyle w:val="9"/>
        <w:numPr>
          <w:ilvl w:val="0"/>
          <w:numId w:val="3"/>
        </w:numPr>
        <w:tabs>
          <w:tab w:val="left" w:pos="1260"/>
        </w:tabs>
        <w:spacing w:before="168" w:after="0" w:line="240" w:lineRule="auto"/>
        <w:ind w:left="1259" w:right="0" w:hanging="404"/>
        <w:jc w:val="left"/>
        <w:rPr>
          <w:sz w:val="32"/>
        </w:rPr>
      </w:pPr>
      <w:r>
        <w:rPr>
          <w:sz w:val="32"/>
        </w:rPr>
        <w:t>职业教育集团实体化运作模式与机制研究</w:t>
      </w:r>
    </w:p>
    <w:p>
      <w:pPr>
        <w:pStyle w:val="9"/>
        <w:numPr>
          <w:ilvl w:val="0"/>
          <w:numId w:val="3"/>
        </w:numPr>
        <w:tabs>
          <w:tab w:val="left" w:pos="1260"/>
        </w:tabs>
        <w:spacing w:before="171" w:after="0" w:line="240" w:lineRule="auto"/>
        <w:ind w:left="1259" w:right="0" w:hanging="404"/>
        <w:jc w:val="left"/>
        <w:rPr>
          <w:sz w:val="32"/>
        </w:rPr>
      </w:pPr>
      <w:r>
        <w:rPr>
          <w:sz w:val="32"/>
        </w:rPr>
        <w:t>开放共享型产教融合信息服务平台建设与应用研究</w:t>
      </w:r>
    </w:p>
    <w:p>
      <w:pPr>
        <w:pStyle w:val="4"/>
        <w:spacing w:before="171"/>
        <w:ind w:left="856"/>
        <w:rPr>
          <w:rFonts w:hint="eastAsia" w:ascii="黑体" w:hAnsi="黑体" w:eastAsia="黑体"/>
        </w:rPr>
      </w:pPr>
      <w:r>
        <w:rPr>
          <w:rFonts w:hint="eastAsia" w:ascii="黑体" w:hAnsi="黑体" w:eastAsia="黑体"/>
        </w:rPr>
        <w:t>四、实施职业教育“楚怡”行动计划</w:t>
      </w:r>
    </w:p>
    <w:p>
      <w:pPr>
        <w:pStyle w:val="9"/>
        <w:numPr>
          <w:ilvl w:val="0"/>
          <w:numId w:val="4"/>
        </w:numPr>
        <w:tabs>
          <w:tab w:val="left" w:pos="1099"/>
        </w:tabs>
        <w:spacing w:before="168" w:after="0" w:line="240" w:lineRule="auto"/>
        <w:ind w:left="1098" w:right="0" w:hanging="243"/>
        <w:jc w:val="left"/>
        <w:rPr>
          <w:sz w:val="32"/>
        </w:rPr>
      </w:pPr>
      <w:r>
        <w:rPr>
          <w:sz w:val="32"/>
        </w:rPr>
        <w:t>计楚怡”职教精神研究</w:t>
      </w:r>
    </w:p>
    <w:p>
      <w:pPr>
        <w:pStyle w:val="9"/>
        <w:numPr>
          <w:ilvl w:val="0"/>
          <w:numId w:val="4"/>
        </w:numPr>
        <w:tabs>
          <w:tab w:val="left" w:pos="1099"/>
        </w:tabs>
        <w:spacing w:before="171" w:after="0" w:line="240" w:lineRule="auto"/>
        <w:ind w:left="1098" w:right="0" w:hanging="243"/>
        <w:jc w:val="left"/>
        <w:rPr>
          <w:sz w:val="32"/>
        </w:rPr>
      </w:pPr>
      <w:r>
        <w:rPr>
          <w:sz w:val="32"/>
        </w:rPr>
        <w:t>精楚怡”高水平高职学校和专业（群）建设研究</w:t>
      </w:r>
    </w:p>
    <w:p>
      <w:pPr>
        <w:pStyle w:val="9"/>
        <w:numPr>
          <w:ilvl w:val="0"/>
          <w:numId w:val="4"/>
        </w:numPr>
        <w:tabs>
          <w:tab w:val="left" w:pos="1099"/>
        </w:tabs>
        <w:spacing w:before="171" w:after="0" w:line="240" w:lineRule="auto"/>
        <w:ind w:left="1098" w:right="0" w:hanging="243"/>
        <w:jc w:val="left"/>
        <w:rPr>
          <w:sz w:val="32"/>
        </w:rPr>
      </w:pPr>
      <w:r>
        <w:rPr>
          <w:sz w:val="32"/>
        </w:rPr>
        <w:t>平楚怡”优质中职学校和专业（群）建设研究</w:t>
      </w:r>
    </w:p>
    <w:p>
      <w:pPr>
        <w:pStyle w:val="9"/>
        <w:numPr>
          <w:ilvl w:val="0"/>
          <w:numId w:val="4"/>
        </w:numPr>
        <w:tabs>
          <w:tab w:val="left" w:pos="1099"/>
        </w:tabs>
        <w:spacing w:before="168" w:after="0" w:line="240" w:lineRule="auto"/>
        <w:ind w:left="1098" w:right="0" w:hanging="243"/>
        <w:jc w:val="left"/>
        <w:rPr>
          <w:sz w:val="32"/>
        </w:rPr>
      </w:pPr>
      <w:r>
        <w:rPr>
          <w:sz w:val="32"/>
        </w:rPr>
        <w:t>中楚怡”职业教育名师及工作室建设研究</w:t>
      </w:r>
    </w:p>
    <w:p>
      <w:pPr>
        <w:pStyle w:val="9"/>
        <w:numPr>
          <w:ilvl w:val="0"/>
          <w:numId w:val="4"/>
        </w:numPr>
        <w:tabs>
          <w:tab w:val="left" w:pos="1099"/>
        </w:tabs>
        <w:spacing w:before="171" w:after="0" w:line="240" w:lineRule="auto"/>
        <w:ind w:left="1098" w:right="0" w:hanging="243"/>
        <w:jc w:val="left"/>
        <w:rPr>
          <w:sz w:val="32"/>
        </w:rPr>
      </w:pPr>
      <w:r>
        <w:rPr>
          <w:sz w:val="32"/>
        </w:rPr>
        <w:t>教楚怡”职业教育传承基地建设与研究</w:t>
      </w:r>
    </w:p>
    <w:p>
      <w:pPr>
        <w:pStyle w:val="9"/>
        <w:numPr>
          <w:ilvl w:val="0"/>
          <w:numId w:val="4"/>
        </w:numPr>
        <w:tabs>
          <w:tab w:val="left" w:pos="1099"/>
        </w:tabs>
        <w:spacing w:before="171" w:after="0" w:line="240" w:lineRule="auto"/>
        <w:ind w:left="1098" w:right="0" w:hanging="243"/>
        <w:jc w:val="left"/>
        <w:rPr>
          <w:sz w:val="32"/>
        </w:rPr>
      </w:pPr>
      <w:r>
        <w:rPr>
          <w:sz w:val="32"/>
        </w:rPr>
        <w:t>教楚怡”学校建设研究</w:t>
      </w:r>
    </w:p>
    <w:p>
      <w:pPr>
        <w:pStyle w:val="4"/>
        <w:spacing w:before="168"/>
        <w:ind w:left="856"/>
        <w:rPr>
          <w:rFonts w:hint="eastAsia" w:ascii="黑体" w:hAnsi="黑体" w:eastAsia="黑体"/>
        </w:rPr>
      </w:pPr>
      <w:r>
        <w:rPr>
          <w:rFonts w:hint="eastAsia" w:ascii="黑体" w:hAnsi="黑体" w:eastAsia="黑体"/>
        </w:rPr>
        <w:t>五、培养新时代“湖湘工匠”</w:t>
      </w:r>
    </w:p>
    <w:p>
      <w:pPr>
        <w:pStyle w:val="9"/>
        <w:numPr>
          <w:ilvl w:val="0"/>
          <w:numId w:val="5"/>
        </w:numPr>
        <w:tabs>
          <w:tab w:val="left" w:pos="1099"/>
        </w:tabs>
        <w:spacing w:before="171" w:after="0" w:line="240" w:lineRule="auto"/>
        <w:ind w:left="1098" w:right="0" w:hanging="243"/>
        <w:jc w:val="left"/>
        <w:rPr>
          <w:sz w:val="32"/>
        </w:rPr>
      </w:pPr>
      <w:r>
        <w:rPr>
          <w:sz w:val="32"/>
        </w:rPr>
        <w:t>新时代“湖湘工匠”培养体系研究</w:t>
      </w:r>
    </w:p>
    <w:p>
      <w:pPr>
        <w:pStyle w:val="9"/>
        <w:numPr>
          <w:ilvl w:val="0"/>
          <w:numId w:val="5"/>
        </w:numPr>
        <w:tabs>
          <w:tab w:val="left" w:pos="1104"/>
        </w:tabs>
        <w:spacing w:before="171" w:after="0" w:line="338" w:lineRule="auto"/>
        <w:ind w:left="218" w:right="278" w:firstLine="638"/>
        <w:jc w:val="left"/>
        <w:rPr>
          <w:sz w:val="32"/>
        </w:rPr>
      </w:pPr>
      <w:r>
        <w:rPr>
          <w:spacing w:val="6"/>
          <w:w w:val="95"/>
          <w:sz w:val="32"/>
        </w:rPr>
        <w:t xml:space="preserve">新版职业教育专业目录背景下湖南职业教育专业升级与数 </w:t>
      </w:r>
      <w:r>
        <w:rPr>
          <w:spacing w:val="6"/>
          <w:sz w:val="32"/>
        </w:rPr>
        <w:t>字化改造研究</w:t>
      </w:r>
    </w:p>
    <w:p>
      <w:pPr>
        <w:pStyle w:val="4"/>
        <w:spacing w:before="3"/>
        <w:ind w:left="856"/>
      </w:pPr>
      <w:r>
        <w:rPr>
          <w:rFonts w:ascii="Times New Roman" w:eastAsia="Times New Roman"/>
        </w:rPr>
        <w:t xml:space="preserve">3.1+X </w:t>
      </w:r>
      <w:r>
        <w:t>证书制度和资历框架制度湖南实践研究</w:t>
      </w:r>
    </w:p>
    <w:p>
      <w:pPr>
        <w:pStyle w:val="9"/>
        <w:numPr>
          <w:ilvl w:val="0"/>
          <w:numId w:val="6"/>
        </w:numPr>
        <w:tabs>
          <w:tab w:val="left" w:pos="1099"/>
        </w:tabs>
        <w:spacing w:before="171" w:after="0" w:line="240" w:lineRule="auto"/>
        <w:ind w:left="1098" w:right="0" w:hanging="243"/>
        <w:jc w:val="left"/>
        <w:rPr>
          <w:sz w:val="32"/>
        </w:rPr>
      </w:pPr>
      <w:r>
        <w:rPr>
          <w:sz w:val="32"/>
        </w:rPr>
        <w:t>全面推进现代学徒制和企业新型学徒制培养模式研究</w:t>
      </w:r>
    </w:p>
    <w:p>
      <w:pPr>
        <w:pStyle w:val="9"/>
        <w:numPr>
          <w:ilvl w:val="0"/>
          <w:numId w:val="6"/>
        </w:numPr>
        <w:tabs>
          <w:tab w:val="left" w:pos="1104"/>
        </w:tabs>
        <w:spacing w:before="168" w:after="0" w:line="340" w:lineRule="auto"/>
        <w:ind w:left="218" w:right="278" w:firstLine="638"/>
        <w:jc w:val="left"/>
        <w:rPr>
          <w:sz w:val="32"/>
        </w:rPr>
      </w:pPr>
      <w:r>
        <w:rPr>
          <w:spacing w:val="6"/>
          <w:w w:val="95"/>
          <w:sz w:val="32"/>
        </w:rPr>
        <w:t xml:space="preserve">职业院校与行业部门联合培养基层专业技术人员的培养模 </w:t>
      </w:r>
      <w:r>
        <w:rPr>
          <w:spacing w:val="6"/>
          <w:sz w:val="32"/>
        </w:rPr>
        <w:t>式研究</w:t>
      </w:r>
    </w:p>
    <w:p>
      <w:pPr>
        <w:pStyle w:val="9"/>
        <w:numPr>
          <w:ilvl w:val="0"/>
          <w:numId w:val="6"/>
        </w:numPr>
        <w:tabs>
          <w:tab w:val="left" w:pos="1099"/>
        </w:tabs>
        <w:spacing w:before="0" w:after="0" w:line="407" w:lineRule="exact"/>
        <w:ind w:left="1098" w:right="0" w:hanging="243"/>
        <w:jc w:val="left"/>
        <w:rPr>
          <w:sz w:val="32"/>
        </w:rPr>
      </w:pPr>
      <w:r>
        <w:rPr>
          <w:w w:val="95"/>
          <w:sz w:val="32"/>
        </w:rPr>
        <w:t>中等职业教育专业教学标准建设研究</w:t>
      </w:r>
    </w:p>
    <w:p>
      <w:pPr>
        <w:pStyle w:val="9"/>
        <w:numPr>
          <w:ilvl w:val="0"/>
          <w:numId w:val="6"/>
        </w:numPr>
        <w:tabs>
          <w:tab w:val="left" w:pos="1099"/>
        </w:tabs>
        <w:spacing w:before="169" w:after="0" w:line="240" w:lineRule="auto"/>
        <w:ind w:left="1098" w:right="0" w:hanging="243"/>
        <w:jc w:val="left"/>
        <w:rPr>
          <w:sz w:val="32"/>
        </w:rPr>
      </w:pPr>
      <w:r>
        <w:rPr>
          <w:w w:val="95"/>
          <w:sz w:val="32"/>
        </w:rPr>
        <w:t>高等职业教育专业教学标准建设研究</w:t>
      </w:r>
    </w:p>
    <w:p>
      <w:pPr>
        <w:pStyle w:val="9"/>
        <w:numPr>
          <w:ilvl w:val="0"/>
          <w:numId w:val="6"/>
        </w:numPr>
        <w:tabs>
          <w:tab w:val="left" w:pos="1099"/>
        </w:tabs>
        <w:spacing w:before="170" w:after="0" w:line="240" w:lineRule="auto"/>
        <w:ind w:left="1098" w:right="0" w:hanging="243"/>
        <w:jc w:val="left"/>
        <w:rPr>
          <w:sz w:val="32"/>
        </w:rPr>
      </w:pPr>
      <w:r>
        <w:rPr>
          <w:sz w:val="32"/>
        </w:rPr>
        <w:t>职业教育教学管理、实习实训、质量评价等标准开发研究</w:t>
      </w:r>
    </w:p>
    <w:p>
      <w:pPr>
        <w:pStyle w:val="9"/>
        <w:numPr>
          <w:ilvl w:val="0"/>
          <w:numId w:val="6"/>
        </w:numPr>
        <w:tabs>
          <w:tab w:val="left" w:pos="1099"/>
        </w:tabs>
        <w:spacing w:before="171" w:after="0" w:line="240" w:lineRule="auto"/>
        <w:ind w:left="1098" w:right="0" w:hanging="243"/>
        <w:jc w:val="left"/>
        <w:rPr>
          <w:sz w:val="32"/>
        </w:rPr>
      </w:pPr>
      <w:r>
        <w:rPr>
          <w:sz w:val="32"/>
        </w:rPr>
        <w:t>职业教育新型教材建设研究</w:t>
      </w:r>
    </w:p>
    <w:p>
      <w:pPr>
        <w:spacing w:after="0" w:line="240" w:lineRule="auto"/>
        <w:jc w:val="left"/>
        <w:rPr>
          <w:sz w:val="32"/>
        </w:rPr>
        <w:sectPr>
          <w:pgSz w:w="11910" w:h="16840"/>
          <w:pgMar w:top="1580" w:right="1140" w:bottom="1380" w:left="1200" w:header="0" w:footer="1190" w:gutter="0"/>
          <w:cols w:space="720" w:num="1"/>
        </w:sectPr>
      </w:pPr>
    </w:p>
    <w:p>
      <w:pPr>
        <w:pStyle w:val="4"/>
        <w:spacing w:before="4"/>
        <w:rPr>
          <w:sz w:val="14"/>
        </w:rPr>
      </w:pPr>
    </w:p>
    <w:p>
      <w:pPr>
        <w:pStyle w:val="9"/>
        <w:numPr>
          <w:ilvl w:val="0"/>
          <w:numId w:val="6"/>
        </w:numPr>
        <w:tabs>
          <w:tab w:val="left" w:pos="1260"/>
        </w:tabs>
        <w:spacing w:before="64" w:after="0" w:line="240" w:lineRule="auto"/>
        <w:ind w:left="1259" w:right="0" w:hanging="404"/>
        <w:jc w:val="left"/>
        <w:rPr>
          <w:sz w:val="32"/>
        </w:rPr>
      </w:pPr>
      <w:r>
        <w:rPr>
          <w:sz w:val="32"/>
        </w:rPr>
        <w:t>中等职业教育教学用书选用制度研究</w:t>
      </w:r>
    </w:p>
    <w:p>
      <w:pPr>
        <w:pStyle w:val="9"/>
        <w:numPr>
          <w:ilvl w:val="0"/>
          <w:numId w:val="6"/>
        </w:numPr>
        <w:tabs>
          <w:tab w:val="left" w:pos="1260"/>
        </w:tabs>
        <w:spacing w:before="171" w:after="0" w:line="240" w:lineRule="auto"/>
        <w:ind w:left="1259" w:right="0" w:hanging="404"/>
        <w:jc w:val="left"/>
        <w:rPr>
          <w:sz w:val="32"/>
        </w:rPr>
      </w:pPr>
      <w:r>
        <w:rPr>
          <w:sz w:val="32"/>
        </w:rPr>
        <w:t>职业教育推进“三教”改革与实践研究</w:t>
      </w:r>
    </w:p>
    <w:p>
      <w:pPr>
        <w:pStyle w:val="9"/>
        <w:numPr>
          <w:ilvl w:val="0"/>
          <w:numId w:val="6"/>
        </w:numPr>
        <w:tabs>
          <w:tab w:val="left" w:pos="1260"/>
        </w:tabs>
        <w:spacing w:before="168" w:after="0" w:line="240" w:lineRule="auto"/>
        <w:ind w:left="1259" w:right="0" w:hanging="404"/>
        <w:jc w:val="left"/>
        <w:rPr>
          <w:sz w:val="32"/>
        </w:rPr>
      </w:pPr>
      <w:r>
        <w:rPr>
          <w:sz w:val="32"/>
        </w:rPr>
        <w:t>职业教育专业教学资源库建设与应用研究</w:t>
      </w:r>
    </w:p>
    <w:p>
      <w:pPr>
        <w:pStyle w:val="9"/>
        <w:numPr>
          <w:ilvl w:val="0"/>
          <w:numId w:val="6"/>
        </w:numPr>
        <w:tabs>
          <w:tab w:val="left" w:pos="1260"/>
        </w:tabs>
        <w:spacing w:before="171" w:after="0" w:line="240" w:lineRule="auto"/>
        <w:ind w:left="1259" w:right="0" w:hanging="404"/>
        <w:jc w:val="left"/>
        <w:rPr>
          <w:sz w:val="32"/>
        </w:rPr>
      </w:pPr>
      <w:r>
        <w:rPr>
          <w:sz w:val="32"/>
        </w:rPr>
        <w:t>职业教育精品在线开放课程建设和应用研究</w:t>
      </w:r>
    </w:p>
    <w:p>
      <w:pPr>
        <w:pStyle w:val="9"/>
        <w:numPr>
          <w:ilvl w:val="0"/>
          <w:numId w:val="6"/>
        </w:numPr>
        <w:tabs>
          <w:tab w:val="left" w:pos="1260"/>
        </w:tabs>
        <w:spacing w:before="171" w:after="0" w:line="240" w:lineRule="auto"/>
        <w:ind w:left="1259" w:right="0" w:hanging="404"/>
        <w:jc w:val="left"/>
        <w:rPr>
          <w:sz w:val="32"/>
        </w:rPr>
      </w:pPr>
      <w:r>
        <w:rPr>
          <w:sz w:val="32"/>
        </w:rPr>
        <w:t>职业教育学生职业素养评价标准研究</w:t>
      </w:r>
    </w:p>
    <w:p>
      <w:pPr>
        <w:pStyle w:val="9"/>
        <w:numPr>
          <w:ilvl w:val="0"/>
          <w:numId w:val="6"/>
        </w:numPr>
        <w:tabs>
          <w:tab w:val="left" w:pos="1260"/>
        </w:tabs>
        <w:spacing w:before="168" w:after="0" w:line="240" w:lineRule="auto"/>
        <w:ind w:left="1259" w:right="0" w:hanging="404"/>
        <w:jc w:val="left"/>
        <w:rPr>
          <w:sz w:val="32"/>
        </w:rPr>
      </w:pPr>
      <w:r>
        <w:rPr>
          <w:sz w:val="32"/>
        </w:rPr>
        <w:t>职业教育信息化建设研究</w:t>
      </w:r>
    </w:p>
    <w:p>
      <w:pPr>
        <w:pStyle w:val="9"/>
        <w:numPr>
          <w:ilvl w:val="0"/>
          <w:numId w:val="6"/>
        </w:numPr>
        <w:tabs>
          <w:tab w:val="left" w:pos="1260"/>
        </w:tabs>
        <w:spacing w:before="171" w:after="0" w:line="240" w:lineRule="auto"/>
        <w:ind w:left="1259" w:right="0" w:hanging="404"/>
        <w:jc w:val="left"/>
        <w:rPr>
          <w:sz w:val="32"/>
        </w:rPr>
      </w:pPr>
      <w:r>
        <w:rPr>
          <w:sz w:val="32"/>
        </w:rPr>
        <w:t>职业院校人才培养质量评价体系研究</w:t>
      </w:r>
    </w:p>
    <w:p>
      <w:pPr>
        <w:pStyle w:val="9"/>
        <w:numPr>
          <w:ilvl w:val="0"/>
          <w:numId w:val="6"/>
        </w:numPr>
        <w:tabs>
          <w:tab w:val="left" w:pos="1260"/>
        </w:tabs>
        <w:spacing w:before="171" w:after="0" w:line="240" w:lineRule="auto"/>
        <w:ind w:left="1259" w:right="0" w:hanging="404"/>
        <w:jc w:val="left"/>
        <w:rPr>
          <w:sz w:val="32"/>
        </w:rPr>
      </w:pPr>
      <w:r>
        <w:rPr>
          <w:sz w:val="32"/>
        </w:rPr>
        <w:t>职业院校办学质量考核与监控机制研究</w:t>
      </w:r>
    </w:p>
    <w:p>
      <w:pPr>
        <w:pStyle w:val="4"/>
        <w:spacing w:before="168"/>
        <w:ind w:left="856"/>
        <w:rPr>
          <w:rFonts w:hint="eastAsia" w:ascii="黑体" w:hAnsi="黑体" w:eastAsia="黑体"/>
        </w:rPr>
      </w:pPr>
      <w:r>
        <w:rPr>
          <w:rFonts w:hint="eastAsia" w:ascii="黑体" w:hAnsi="黑体" w:eastAsia="黑体"/>
        </w:rPr>
        <w:t>六、建设高水平“双师型”教师队伍</w:t>
      </w:r>
    </w:p>
    <w:p>
      <w:pPr>
        <w:pStyle w:val="9"/>
        <w:numPr>
          <w:ilvl w:val="0"/>
          <w:numId w:val="7"/>
        </w:numPr>
        <w:tabs>
          <w:tab w:val="left" w:pos="1099"/>
        </w:tabs>
        <w:spacing w:before="171" w:after="0" w:line="240" w:lineRule="auto"/>
        <w:ind w:left="1098" w:right="0" w:hanging="243"/>
        <w:jc w:val="left"/>
        <w:rPr>
          <w:sz w:val="32"/>
        </w:rPr>
      </w:pPr>
      <w:r>
        <w:rPr>
          <w:sz w:val="32"/>
        </w:rPr>
        <w:t>职业院校“双师型”教师队伍建设研究</w:t>
      </w:r>
    </w:p>
    <w:p>
      <w:pPr>
        <w:pStyle w:val="9"/>
        <w:numPr>
          <w:ilvl w:val="0"/>
          <w:numId w:val="7"/>
        </w:numPr>
        <w:tabs>
          <w:tab w:val="left" w:pos="1099"/>
        </w:tabs>
        <w:spacing w:before="171" w:after="0" w:line="240" w:lineRule="auto"/>
        <w:ind w:left="1098" w:right="0" w:hanging="243"/>
        <w:jc w:val="left"/>
        <w:rPr>
          <w:sz w:val="32"/>
        </w:rPr>
      </w:pPr>
      <w:r>
        <w:rPr>
          <w:sz w:val="32"/>
        </w:rPr>
        <w:t>湖南职业教育“双师型”教师认定标准研究</w:t>
      </w:r>
    </w:p>
    <w:p>
      <w:pPr>
        <w:pStyle w:val="9"/>
        <w:numPr>
          <w:ilvl w:val="0"/>
          <w:numId w:val="7"/>
        </w:numPr>
        <w:tabs>
          <w:tab w:val="left" w:pos="1099"/>
        </w:tabs>
        <w:spacing w:before="168" w:after="0" w:line="240" w:lineRule="auto"/>
        <w:ind w:left="1098" w:right="0" w:hanging="243"/>
        <w:jc w:val="left"/>
        <w:rPr>
          <w:sz w:val="32"/>
        </w:rPr>
      </w:pPr>
      <w:r>
        <w:rPr>
          <w:sz w:val="32"/>
        </w:rPr>
        <w:t>职业院校师德师风长效机制建设研究</w:t>
      </w:r>
    </w:p>
    <w:p>
      <w:pPr>
        <w:pStyle w:val="9"/>
        <w:numPr>
          <w:ilvl w:val="0"/>
          <w:numId w:val="7"/>
        </w:numPr>
        <w:tabs>
          <w:tab w:val="left" w:pos="1099"/>
        </w:tabs>
        <w:spacing w:before="171" w:after="0" w:line="240" w:lineRule="auto"/>
        <w:ind w:left="1098" w:right="0" w:hanging="243"/>
        <w:jc w:val="left"/>
        <w:rPr>
          <w:sz w:val="32"/>
        </w:rPr>
      </w:pPr>
      <w:r>
        <w:rPr>
          <w:sz w:val="32"/>
        </w:rPr>
        <w:t>职业院校教师能力标准和评价体系建设研究</w:t>
      </w:r>
    </w:p>
    <w:p>
      <w:pPr>
        <w:pStyle w:val="9"/>
        <w:numPr>
          <w:ilvl w:val="0"/>
          <w:numId w:val="7"/>
        </w:numPr>
        <w:tabs>
          <w:tab w:val="left" w:pos="1099"/>
        </w:tabs>
        <w:spacing w:before="171" w:after="0" w:line="240" w:lineRule="auto"/>
        <w:ind w:left="1098" w:right="0" w:hanging="243"/>
        <w:jc w:val="left"/>
        <w:rPr>
          <w:sz w:val="32"/>
        </w:rPr>
      </w:pPr>
      <w:r>
        <w:rPr>
          <w:sz w:val="32"/>
        </w:rPr>
        <w:t>职业院校师资培养培训体系研究</w:t>
      </w:r>
    </w:p>
    <w:p>
      <w:pPr>
        <w:pStyle w:val="9"/>
        <w:numPr>
          <w:ilvl w:val="0"/>
          <w:numId w:val="7"/>
        </w:numPr>
        <w:tabs>
          <w:tab w:val="left" w:pos="1099"/>
        </w:tabs>
        <w:spacing w:before="168" w:after="0" w:line="240" w:lineRule="auto"/>
        <w:ind w:left="1098" w:right="0" w:hanging="243"/>
        <w:jc w:val="left"/>
        <w:rPr>
          <w:sz w:val="32"/>
        </w:rPr>
      </w:pPr>
      <w:r>
        <w:rPr>
          <w:sz w:val="32"/>
        </w:rPr>
        <w:t>职业技术师范大学建设研究</w:t>
      </w:r>
    </w:p>
    <w:p>
      <w:pPr>
        <w:pStyle w:val="9"/>
        <w:numPr>
          <w:ilvl w:val="0"/>
          <w:numId w:val="7"/>
        </w:numPr>
        <w:tabs>
          <w:tab w:val="left" w:pos="1099"/>
        </w:tabs>
        <w:spacing w:before="171" w:after="0" w:line="240" w:lineRule="auto"/>
        <w:ind w:left="1098" w:right="0" w:hanging="243"/>
        <w:jc w:val="left"/>
        <w:rPr>
          <w:sz w:val="32"/>
        </w:rPr>
      </w:pPr>
      <w:r>
        <w:rPr>
          <w:sz w:val="32"/>
        </w:rPr>
        <w:t>职业院校教师教学创新团队建设研究</w:t>
      </w:r>
    </w:p>
    <w:p>
      <w:pPr>
        <w:pStyle w:val="9"/>
        <w:numPr>
          <w:ilvl w:val="0"/>
          <w:numId w:val="7"/>
        </w:numPr>
        <w:tabs>
          <w:tab w:val="left" w:pos="1099"/>
        </w:tabs>
        <w:spacing w:before="171" w:after="0" w:line="240" w:lineRule="auto"/>
        <w:ind w:left="1098" w:right="0" w:hanging="243"/>
        <w:jc w:val="left"/>
        <w:rPr>
          <w:sz w:val="32"/>
        </w:rPr>
      </w:pPr>
      <w:r>
        <w:rPr>
          <w:sz w:val="32"/>
        </w:rPr>
        <w:t>职业院校教师与企业人才“双向流动”机制研究</w:t>
      </w:r>
    </w:p>
    <w:p>
      <w:pPr>
        <w:pStyle w:val="9"/>
        <w:numPr>
          <w:ilvl w:val="0"/>
          <w:numId w:val="7"/>
        </w:numPr>
        <w:tabs>
          <w:tab w:val="left" w:pos="1099"/>
        </w:tabs>
        <w:spacing w:before="168" w:after="0" w:line="240" w:lineRule="auto"/>
        <w:ind w:left="1098" w:right="0" w:hanging="243"/>
        <w:jc w:val="left"/>
        <w:rPr>
          <w:sz w:val="32"/>
        </w:rPr>
      </w:pPr>
      <w:r>
        <w:rPr>
          <w:spacing w:val="-12"/>
          <w:sz w:val="32"/>
        </w:rPr>
        <w:t xml:space="preserve">职业院校教师 </w:t>
      </w:r>
      <w:r>
        <w:rPr>
          <w:rFonts w:ascii="Times New Roman" w:eastAsia="Times New Roman"/>
          <w:sz w:val="32"/>
        </w:rPr>
        <w:t>5</w:t>
      </w:r>
      <w:r>
        <w:rPr>
          <w:rFonts w:ascii="Times New Roman" w:eastAsia="Times New Roman"/>
          <w:spacing w:val="-1"/>
          <w:sz w:val="32"/>
        </w:rPr>
        <w:t xml:space="preserve"> </w:t>
      </w:r>
      <w:r>
        <w:rPr>
          <w:sz w:val="32"/>
        </w:rPr>
        <w:t>年一周期的全员轮训制度落实机制研究</w:t>
      </w:r>
    </w:p>
    <w:p>
      <w:pPr>
        <w:pStyle w:val="9"/>
        <w:numPr>
          <w:ilvl w:val="0"/>
          <w:numId w:val="7"/>
        </w:numPr>
        <w:tabs>
          <w:tab w:val="left" w:pos="1260"/>
        </w:tabs>
        <w:spacing w:before="171" w:after="0" w:line="240" w:lineRule="auto"/>
        <w:ind w:left="1259" w:right="0" w:hanging="404"/>
        <w:jc w:val="left"/>
        <w:rPr>
          <w:sz w:val="32"/>
        </w:rPr>
      </w:pPr>
      <w:r>
        <w:rPr>
          <w:w w:val="95"/>
          <w:sz w:val="32"/>
        </w:rPr>
        <w:t>职业院校兼职教师队伍建设研究</w:t>
      </w:r>
    </w:p>
    <w:p>
      <w:pPr>
        <w:pStyle w:val="9"/>
        <w:numPr>
          <w:ilvl w:val="0"/>
          <w:numId w:val="7"/>
        </w:numPr>
        <w:tabs>
          <w:tab w:val="left" w:pos="1260"/>
        </w:tabs>
        <w:spacing w:before="171" w:after="0" w:line="240" w:lineRule="auto"/>
        <w:ind w:left="1259" w:right="0" w:hanging="404"/>
        <w:jc w:val="left"/>
        <w:rPr>
          <w:sz w:val="32"/>
        </w:rPr>
      </w:pPr>
      <w:r>
        <w:rPr>
          <w:w w:val="95"/>
          <w:sz w:val="32"/>
        </w:rPr>
        <w:t>职业院校教师绩效工资制度研究</w:t>
      </w:r>
    </w:p>
    <w:p>
      <w:pPr>
        <w:pStyle w:val="9"/>
        <w:numPr>
          <w:ilvl w:val="0"/>
          <w:numId w:val="7"/>
        </w:numPr>
        <w:tabs>
          <w:tab w:val="left" w:pos="1260"/>
        </w:tabs>
        <w:spacing w:before="168" w:after="0" w:line="240" w:lineRule="auto"/>
        <w:ind w:left="1259" w:right="0" w:hanging="404"/>
        <w:jc w:val="left"/>
        <w:rPr>
          <w:sz w:val="32"/>
        </w:rPr>
      </w:pPr>
      <w:r>
        <w:rPr>
          <w:w w:val="95"/>
          <w:sz w:val="32"/>
        </w:rPr>
        <w:t>职业教育与培训相融合的职业院校教师评价研究</w:t>
      </w:r>
    </w:p>
    <w:p>
      <w:pPr>
        <w:pStyle w:val="9"/>
        <w:numPr>
          <w:ilvl w:val="0"/>
          <w:numId w:val="7"/>
        </w:numPr>
        <w:tabs>
          <w:tab w:val="left" w:pos="1260"/>
        </w:tabs>
        <w:spacing w:before="171" w:after="0" w:line="240" w:lineRule="auto"/>
        <w:ind w:left="1259" w:right="0" w:hanging="404"/>
        <w:jc w:val="left"/>
        <w:rPr>
          <w:sz w:val="32"/>
        </w:rPr>
      </w:pPr>
      <w:r>
        <w:rPr>
          <w:w w:val="95"/>
          <w:sz w:val="32"/>
        </w:rPr>
        <w:t>职业院校教师技术服务和社会服务支持政策研究</w:t>
      </w:r>
    </w:p>
    <w:p>
      <w:pPr>
        <w:pStyle w:val="4"/>
        <w:spacing w:before="171"/>
        <w:ind w:left="856"/>
        <w:rPr>
          <w:rFonts w:hint="eastAsia" w:ascii="黑体" w:hAnsi="黑体" w:eastAsia="黑体"/>
        </w:rPr>
      </w:pPr>
      <w:r>
        <w:rPr>
          <w:rFonts w:hint="eastAsia" w:ascii="黑体" w:hAnsi="黑体" w:eastAsia="黑体"/>
        </w:rPr>
        <w:t>七、增强服务实施“三高四新”战略能力</w:t>
      </w:r>
    </w:p>
    <w:p>
      <w:pPr>
        <w:spacing w:after="0"/>
        <w:rPr>
          <w:rFonts w:hint="eastAsia" w:ascii="黑体" w:hAnsi="黑体" w:eastAsia="黑体"/>
        </w:rPr>
        <w:sectPr>
          <w:pgSz w:w="11910" w:h="16840"/>
          <w:pgMar w:top="1580" w:right="1140" w:bottom="1380" w:left="1200" w:header="0" w:footer="1190" w:gutter="0"/>
          <w:cols w:space="720" w:num="1"/>
        </w:sectPr>
      </w:pPr>
    </w:p>
    <w:p>
      <w:pPr>
        <w:pStyle w:val="4"/>
        <w:spacing w:before="4"/>
        <w:rPr>
          <w:rFonts w:ascii="黑体"/>
          <w:sz w:val="14"/>
        </w:rPr>
      </w:pPr>
    </w:p>
    <w:p>
      <w:pPr>
        <w:pStyle w:val="9"/>
        <w:numPr>
          <w:ilvl w:val="0"/>
          <w:numId w:val="8"/>
        </w:numPr>
        <w:tabs>
          <w:tab w:val="left" w:pos="1099"/>
        </w:tabs>
        <w:spacing w:before="64" w:after="0" w:line="240" w:lineRule="auto"/>
        <w:ind w:left="1098" w:right="0" w:hanging="243"/>
        <w:jc w:val="left"/>
        <w:rPr>
          <w:sz w:val="32"/>
        </w:rPr>
      </w:pPr>
      <w:r>
        <w:rPr>
          <w:sz w:val="32"/>
        </w:rPr>
        <w:t>职业教育服务国家和区域重大战略发展研究</w:t>
      </w:r>
    </w:p>
    <w:p>
      <w:pPr>
        <w:pStyle w:val="9"/>
        <w:numPr>
          <w:ilvl w:val="0"/>
          <w:numId w:val="8"/>
        </w:numPr>
        <w:tabs>
          <w:tab w:val="left" w:pos="1099"/>
        </w:tabs>
        <w:spacing w:before="171" w:after="0" w:line="240" w:lineRule="auto"/>
        <w:ind w:left="1098" w:right="0" w:hanging="243"/>
        <w:jc w:val="left"/>
        <w:rPr>
          <w:sz w:val="32"/>
        </w:rPr>
      </w:pPr>
      <w:r>
        <w:rPr>
          <w:sz w:val="32"/>
        </w:rPr>
        <w:t>职业教育服务地方经济社会发展能力提升研究</w:t>
      </w:r>
    </w:p>
    <w:p>
      <w:pPr>
        <w:pStyle w:val="9"/>
        <w:numPr>
          <w:ilvl w:val="0"/>
          <w:numId w:val="8"/>
        </w:numPr>
        <w:tabs>
          <w:tab w:val="left" w:pos="1099"/>
        </w:tabs>
        <w:spacing w:before="168" w:after="0" w:line="240" w:lineRule="auto"/>
        <w:ind w:left="1098" w:right="0" w:hanging="243"/>
        <w:jc w:val="left"/>
        <w:rPr>
          <w:sz w:val="32"/>
        </w:rPr>
      </w:pPr>
      <w:r>
        <w:rPr>
          <w:sz w:val="32"/>
        </w:rPr>
        <w:t>职业教育服务乡村振兴战略研究</w:t>
      </w:r>
    </w:p>
    <w:p>
      <w:pPr>
        <w:pStyle w:val="9"/>
        <w:numPr>
          <w:ilvl w:val="0"/>
          <w:numId w:val="8"/>
        </w:numPr>
        <w:tabs>
          <w:tab w:val="left" w:pos="1099"/>
        </w:tabs>
        <w:spacing w:before="171" w:after="0" w:line="240" w:lineRule="auto"/>
        <w:ind w:left="1098" w:right="0" w:hanging="243"/>
        <w:jc w:val="left"/>
        <w:rPr>
          <w:sz w:val="32"/>
        </w:rPr>
      </w:pPr>
      <w:r>
        <w:rPr>
          <w:sz w:val="32"/>
        </w:rPr>
        <w:t>乡村振兴背景下农村职业教育发展战略研究</w:t>
      </w:r>
    </w:p>
    <w:p>
      <w:pPr>
        <w:pStyle w:val="9"/>
        <w:numPr>
          <w:ilvl w:val="0"/>
          <w:numId w:val="8"/>
        </w:numPr>
        <w:tabs>
          <w:tab w:val="left" w:pos="1099"/>
        </w:tabs>
        <w:spacing w:before="171" w:after="0" w:line="240" w:lineRule="auto"/>
        <w:ind w:left="1098" w:right="0" w:hanging="243"/>
        <w:jc w:val="left"/>
        <w:rPr>
          <w:sz w:val="32"/>
        </w:rPr>
      </w:pPr>
      <w:r>
        <w:rPr>
          <w:sz w:val="32"/>
        </w:rPr>
        <w:t>职业教育国际化研究</w:t>
      </w:r>
    </w:p>
    <w:p>
      <w:pPr>
        <w:pStyle w:val="9"/>
        <w:numPr>
          <w:ilvl w:val="0"/>
          <w:numId w:val="8"/>
        </w:numPr>
        <w:tabs>
          <w:tab w:val="left" w:pos="1099"/>
        </w:tabs>
        <w:spacing w:before="168" w:after="0" w:line="240" w:lineRule="auto"/>
        <w:ind w:left="1098" w:right="0" w:hanging="243"/>
        <w:jc w:val="left"/>
        <w:rPr>
          <w:sz w:val="32"/>
        </w:rPr>
      </w:pPr>
      <w:r>
        <w:rPr>
          <w:sz w:val="32"/>
        </w:rPr>
        <w:t>湖南职业院校助力本地企业“走出去”战略研究</w:t>
      </w:r>
    </w:p>
    <w:p>
      <w:pPr>
        <w:pStyle w:val="9"/>
        <w:numPr>
          <w:ilvl w:val="0"/>
          <w:numId w:val="8"/>
        </w:numPr>
        <w:tabs>
          <w:tab w:val="left" w:pos="1099"/>
        </w:tabs>
        <w:spacing w:before="171" w:after="0" w:line="240" w:lineRule="auto"/>
        <w:ind w:left="1098" w:right="0" w:hanging="243"/>
        <w:jc w:val="left"/>
        <w:rPr>
          <w:sz w:val="32"/>
        </w:rPr>
      </w:pPr>
      <w:r>
        <w:rPr>
          <w:sz w:val="32"/>
        </w:rPr>
        <w:t>国外先进职业教育模式本土化研究</w:t>
      </w:r>
    </w:p>
    <w:p>
      <w:pPr>
        <w:pStyle w:val="9"/>
        <w:numPr>
          <w:ilvl w:val="0"/>
          <w:numId w:val="8"/>
        </w:numPr>
        <w:tabs>
          <w:tab w:val="left" w:pos="1099"/>
        </w:tabs>
        <w:spacing w:before="171" w:after="0" w:line="240" w:lineRule="auto"/>
        <w:ind w:left="1098" w:right="0" w:hanging="243"/>
        <w:jc w:val="left"/>
        <w:rPr>
          <w:sz w:val="32"/>
        </w:rPr>
      </w:pPr>
      <w:r>
        <w:rPr>
          <w:sz w:val="32"/>
        </w:rPr>
        <w:t>全省高职院校提升服务湖南先进制造业的能力研究</w:t>
      </w:r>
    </w:p>
    <w:p>
      <w:pPr>
        <w:pStyle w:val="4"/>
        <w:spacing w:before="168"/>
        <w:ind w:left="856"/>
        <w:rPr>
          <w:rFonts w:hint="eastAsia" w:ascii="黑体" w:eastAsia="黑体"/>
        </w:rPr>
      </w:pPr>
      <w:r>
        <w:rPr>
          <w:rFonts w:hint="eastAsia" w:ascii="黑体" w:eastAsia="黑体"/>
        </w:rPr>
        <w:t>八、强化职业教育改革发展保障</w:t>
      </w:r>
    </w:p>
    <w:p>
      <w:pPr>
        <w:pStyle w:val="9"/>
        <w:numPr>
          <w:ilvl w:val="0"/>
          <w:numId w:val="9"/>
        </w:numPr>
        <w:tabs>
          <w:tab w:val="left" w:pos="1099"/>
        </w:tabs>
        <w:spacing w:before="171" w:after="0" w:line="240" w:lineRule="auto"/>
        <w:ind w:left="1098" w:right="0" w:hanging="243"/>
        <w:jc w:val="left"/>
        <w:rPr>
          <w:sz w:val="32"/>
        </w:rPr>
      </w:pPr>
      <w:r>
        <w:rPr>
          <w:sz w:val="32"/>
        </w:rPr>
        <w:t>职业教育省级协调推进机制研究</w:t>
      </w:r>
    </w:p>
    <w:p>
      <w:pPr>
        <w:pStyle w:val="9"/>
        <w:numPr>
          <w:ilvl w:val="0"/>
          <w:numId w:val="9"/>
        </w:numPr>
        <w:tabs>
          <w:tab w:val="left" w:pos="1099"/>
        </w:tabs>
        <w:spacing w:before="171" w:after="0" w:line="240" w:lineRule="auto"/>
        <w:ind w:left="1098" w:right="0" w:hanging="243"/>
        <w:jc w:val="left"/>
        <w:rPr>
          <w:sz w:val="32"/>
        </w:rPr>
      </w:pPr>
      <w:r>
        <w:rPr>
          <w:w w:val="95"/>
          <w:sz w:val="32"/>
        </w:rPr>
        <w:t>市县两级政府履行职业教育职责评价研究</w:t>
      </w:r>
    </w:p>
    <w:p>
      <w:pPr>
        <w:pStyle w:val="9"/>
        <w:numPr>
          <w:ilvl w:val="0"/>
          <w:numId w:val="9"/>
        </w:numPr>
        <w:tabs>
          <w:tab w:val="left" w:pos="1099"/>
        </w:tabs>
        <w:spacing w:before="168" w:after="0" w:line="240" w:lineRule="auto"/>
        <w:ind w:left="1098" w:right="0" w:hanging="243"/>
        <w:jc w:val="left"/>
        <w:rPr>
          <w:sz w:val="32"/>
        </w:rPr>
      </w:pPr>
      <w:r>
        <w:rPr>
          <w:w w:val="95"/>
          <w:sz w:val="32"/>
        </w:rPr>
        <w:t>市县两级职业教育改革督查激励机制研究</w:t>
      </w:r>
    </w:p>
    <w:p>
      <w:pPr>
        <w:pStyle w:val="9"/>
        <w:numPr>
          <w:ilvl w:val="0"/>
          <w:numId w:val="9"/>
        </w:numPr>
        <w:tabs>
          <w:tab w:val="left" w:pos="1099"/>
        </w:tabs>
        <w:spacing w:before="171" w:after="0" w:line="240" w:lineRule="auto"/>
        <w:ind w:left="1098" w:right="0" w:hanging="243"/>
        <w:jc w:val="left"/>
        <w:rPr>
          <w:sz w:val="32"/>
        </w:rPr>
      </w:pPr>
      <w:r>
        <w:rPr>
          <w:sz w:val="32"/>
        </w:rPr>
        <w:t>职业院校办学自主权研究</w:t>
      </w:r>
    </w:p>
    <w:p>
      <w:pPr>
        <w:pStyle w:val="9"/>
        <w:numPr>
          <w:ilvl w:val="0"/>
          <w:numId w:val="9"/>
        </w:numPr>
        <w:tabs>
          <w:tab w:val="left" w:pos="1099"/>
        </w:tabs>
        <w:spacing w:before="171" w:after="0" w:line="240" w:lineRule="auto"/>
        <w:ind w:left="1098" w:right="0" w:hanging="243"/>
        <w:jc w:val="left"/>
        <w:rPr>
          <w:sz w:val="32"/>
        </w:rPr>
      </w:pPr>
      <w:r>
        <w:rPr>
          <w:w w:val="95"/>
          <w:sz w:val="32"/>
        </w:rPr>
        <w:t>职业院校二级管理体系研究</w:t>
      </w:r>
    </w:p>
    <w:p>
      <w:pPr>
        <w:pStyle w:val="9"/>
        <w:numPr>
          <w:ilvl w:val="0"/>
          <w:numId w:val="9"/>
        </w:numPr>
        <w:tabs>
          <w:tab w:val="left" w:pos="1099"/>
        </w:tabs>
        <w:spacing w:before="168" w:after="0" w:line="240" w:lineRule="auto"/>
        <w:ind w:left="1098" w:right="0" w:hanging="243"/>
        <w:jc w:val="left"/>
        <w:rPr>
          <w:sz w:val="32"/>
        </w:rPr>
      </w:pPr>
      <w:r>
        <w:rPr>
          <w:w w:val="95"/>
          <w:sz w:val="32"/>
        </w:rPr>
        <w:t>民办职业教育规范发展研究</w:t>
      </w:r>
    </w:p>
    <w:p>
      <w:pPr>
        <w:pStyle w:val="9"/>
        <w:numPr>
          <w:ilvl w:val="0"/>
          <w:numId w:val="9"/>
        </w:numPr>
        <w:tabs>
          <w:tab w:val="left" w:pos="1099"/>
        </w:tabs>
        <w:spacing w:before="171" w:after="0" w:line="240" w:lineRule="auto"/>
        <w:ind w:left="1098" w:right="0" w:hanging="243"/>
        <w:jc w:val="left"/>
        <w:rPr>
          <w:sz w:val="32"/>
        </w:rPr>
      </w:pPr>
      <w:r>
        <w:rPr>
          <w:w w:val="95"/>
          <w:sz w:val="32"/>
        </w:rPr>
        <w:t>职业教育经费保障机制研究</w:t>
      </w:r>
    </w:p>
    <w:p>
      <w:pPr>
        <w:pStyle w:val="9"/>
        <w:numPr>
          <w:ilvl w:val="0"/>
          <w:numId w:val="9"/>
        </w:numPr>
        <w:tabs>
          <w:tab w:val="left" w:pos="1099"/>
        </w:tabs>
        <w:spacing w:before="171" w:after="0" w:line="240" w:lineRule="auto"/>
        <w:ind w:left="1098" w:right="0" w:hanging="243"/>
        <w:jc w:val="left"/>
        <w:rPr>
          <w:sz w:val="32"/>
        </w:rPr>
      </w:pPr>
      <w:r>
        <w:rPr>
          <w:sz w:val="32"/>
        </w:rPr>
        <w:t>国家财政性教育经费投入产出绩效研究</w:t>
      </w:r>
    </w:p>
    <w:p>
      <w:pPr>
        <w:pStyle w:val="9"/>
        <w:numPr>
          <w:ilvl w:val="0"/>
          <w:numId w:val="9"/>
        </w:numPr>
        <w:tabs>
          <w:tab w:val="left" w:pos="1099"/>
        </w:tabs>
        <w:spacing w:before="168" w:after="0" w:line="240" w:lineRule="auto"/>
        <w:ind w:left="1098" w:right="0" w:hanging="243"/>
        <w:jc w:val="left"/>
        <w:rPr>
          <w:sz w:val="32"/>
        </w:rPr>
      </w:pPr>
      <w:r>
        <w:rPr>
          <w:sz w:val="32"/>
        </w:rPr>
        <w:t>职业院校毕业生发展保障机制研究</w:t>
      </w:r>
    </w:p>
    <w:p>
      <w:pPr>
        <w:pStyle w:val="9"/>
        <w:numPr>
          <w:ilvl w:val="0"/>
          <w:numId w:val="9"/>
        </w:numPr>
        <w:tabs>
          <w:tab w:val="left" w:pos="1260"/>
        </w:tabs>
        <w:spacing w:before="171" w:after="0" w:line="240" w:lineRule="auto"/>
        <w:ind w:left="1259" w:right="0" w:hanging="404"/>
        <w:jc w:val="left"/>
        <w:rPr>
          <w:sz w:val="32"/>
        </w:rPr>
      </w:pPr>
      <w:r>
        <w:rPr>
          <w:sz w:val="32"/>
        </w:rPr>
        <w:t>新职业教育法背景下《湖南省职业教育条例》修订研究</w:t>
      </w:r>
    </w:p>
    <w:p>
      <w:pPr>
        <w:pStyle w:val="9"/>
        <w:numPr>
          <w:ilvl w:val="0"/>
          <w:numId w:val="9"/>
        </w:numPr>
        <w:tabs>
          <w:tab w:val="left" w:pos="1248"/>
        </w:tabs>
        <w:spacing w:before="171" w:after="0" w:line="240" w:lineRule="auto"/>
        <w:ind w:left="1247" w:right="0" w:hanging="392"/>
        <w:jc w:val="left"/>
        <w:rPr>
          <w:sz w:val="32"/>
        </w:rPr>
      </w:pPr>
      <w:r>
        <w:rPr>
          <w:sz w:val="32"/>
        </w:rPr>
        <w:t>职业教育宣传工作研究</w:t>
      </w:r>
    </w:p>
    <w:p>
      <w:pPr>
        <w:spacing w:after="0" w:line="240" w:lineRule="auto"/>
        <w:jc w:val="left"/>
        <w:rPr>
          <w:sz w:val="32"/>
        </w:rPr>
        <w:sectPr>
          <w:pgSz w:w="11910" w:h="16840"/>
          <w:pgMar w:top="1580" w:right="1140" w:bottom="1380" w:left="1200" w:header="0" w:footer="1190" w:gutter="0"/>
          <w:cols w:space="720" w:num="1"/>
        </w:sectPr>
      </w:pPr>
    </w:p>
    <w:p>
      <w:pPr>
        <w:pStyle w:val="4"/>
        <w:spacing w:before="4"/>
        <w:rPr>
          <w:sz w:val="14"/>
        </w:rPr>
      </w:pPr>
    </w:p>
    <w:p>
      <w:pPr>
        <w:pStyle w:val="4"/>
        <w:spacing w:before="64"/>
        <w:ind w:left="218"/>
        <w:rPr>
          <w:rFonts w:ascii="Times New Roman" w:eastAsia="Times New Roman"/>
        </w:rPr>
      </w:pPr>
      <w:r>
        <w:rPr>
          <w:rFonts w:hint="eastAsia" w:ascii="黑体" w:eastAsia="黑体"/>
        </w:rPr>
        <w:t xml:space="preserve">附件 </w:t>
      </w:r>
      <w:r>
        <w:rPr>
          <w:rFonts w:ascii="Times New Roman" w:eastAsia="Times New Roman"/>
        </w:rPr>
        <w:t>2</w:t>
      </w: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3"/>
        <w:spacing w:line="523" w:lineRule="auto"/>
        <w:ind w:left="3676"/>
      </w:pPr>
      <w:r>
        <w:t>职教高地建设理论与实践研究课题申报书</w:t>
      </w:r>
    </w:p>
    <w:p>
      <w:pPr>
        <w:pStyle w:val="4"/>
        <w:rPr>
          <w:sz w:val="20"/>
        </w:rPr>
      </w:pPr>
    </w:p>
    <w:p>
      <w:pPr>
        <w:pStyle w:val="4"/>
        <w:rPr>
          <w:sz w:val="20"/>
        </w:rPr>
      </w:pPr>
    </w:p>
    <w:p>
      <w:pPr>
        <w:pStyle w:val="4"/>
        <w:spacing w:before="9"/>
        <w:rPr>
          <w:sz w:val="26"/>
        </w:rPr>
      </w:pPr>
    </w:p>
    <w:tbl>
      <w:tblPr>
        <w:tblStyle w:val="6"/>
        <w:tblW w:w="0" w:type="auto"/>
        <w:tblInd w:w="2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77"/>
        <w:gridCol w:w="535"/>
        <w:gridCol w:w="1070"/>
        <w:gridCol w:w="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trPr>
        <w:tc>
          <w:tcPr>
            <w:tcW w:w="477" w:type="dxa"/>
          </w:tcPr>
          <w:p>
            <w:pPr>
              <w:pStyle w:val="10"/>
              <w:spacing w:line="364" w:lineRule="exact"/>
              <w:ind w:right="57"/>
              <w:jc w:val="center"/>
              <w:rPr>
                <w:rFonts w:hint="eastAsia" w:ascii="黑体" w:eastAsia="黑体"/>
                <w:sz w:val="32"/>
              </w:rPr>
            </w:pPr>
            <w:r>
              <w:rPr>
                <w:rFonts w:hint="eastAsia" w:ascii="黑体" w:eastAsia="黑体"/>
                <w:w w:val="99"/>
                <w:sz w:val="32"/>
              </w:rPr>
              <w:t>课</w:t>
            </w:r>
          </w:p>
        </w:tc>
        <w:tc>
          <w:tcPr>
            <w:tcW w:w="535" w:type="dxa"/>
          </w:tcPr>
          <w:p>
            <w:pPr>
              <w:pStyle w:val="10"/>
              <w:spacing w:line="364" w:lineRule="exact"/>
              <w:ind w:right="105"/>
              <w:jc w:val="right"/>
              <w:rPr>
                <w:rFonts w:hint="eastAsia" w:ascii="黑体" w:eastAsia="黑体"/>
                <w:sz w:val="32"/>
              </w:rPr>
            </w:pPr>
            <w:r>
              <w:rPr>
                <w:rFonts w:hint="eastAsia" w:ascii="黑体" w:eastAsia="黑体"/>
                <w:w w:val="99"/>
                <w:sz w:val="32"/>
              </w:rPr>
              <w:t>题</w:t>
            </w:r>
          </w:p>
        </w:tc>
        <w:tc>
          <w:tcPr>
            <w:tcW w:w="1070" w:type="dxa"/>
          </w:tcPr>
          <w:p>
            <w:pPr>
              <w:pStyle w:val="10"/>
              <w:spacing w:line="364" w:lineRule="exact"/>
              <w:ind w:left="115" w:right="115"/>
              <w:jc w:val="center"/>
              <w:rPr>
                <w:rFonts w:hint="eastAsia" w:ascii="黑体" w:eastAsia="黑体"/>
                <w:sz w:val="32"/>
              </w:rPr>
            </w:pPr>
            <w:r>
              <w:rPr>
                <w:rFonts w:hint="eastAsia" w:ascii="黑体" w:eastAsia="黑体"/>
                <w:sz w:val="32"/>
              </w:rPr>
              <w:t>名 称</w:t>
            </w:r>
          </w:p>
        </w:tc>
        <w:tc>
          <w:tcPr>
            <w:tcW w:w="477" w:type="dxa"/>
          </w:tcPr>
          <w:p>
            <w:pPr>
              <w:pStyle w:val="10"/>
              <w:spacing w:line="364" w:lineRule="exact"/>
              <w:ind w:right="47"/>
              <w:jc w:val="right"/>
              <w:rPr>
                <w:rFonts w:hint="eastAsia" w:ascii="黑体" w:eastAsia="黑体"/>
                <w:sz w:val="32"/>
              </w:rPr>
            </w:pPr>
            <w:r>
              <w:rPr>
                <w:rFonts w:hint="eastAsia" w:ascii="黑体" w:eastAsia="黑体"/>
                <w:w w:val="99"/>
                <w:sz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trPr>
        <w:tc>
          <w:tcPr>
            <w:tcW w:w="477" w:type="dxa"/>
          </w:tcPr>
          <w:p>
            <w:pPr>
              <w:pStyle w:val="10"/>
              <w:spacing w:before="231" w:line="345" w:lineRule="exact"/>
              <w:ind w:right="57"/>
              <w:jc w:val="center"/>
              <w:rPr>
                <w:rFonts w:hint="eastAsia" w:ascii="黑体" w:eastAsia="黑体"/>
                <w:sz w:val="32"/>
              </w:rPr>
            </w:pPr>
            <w:r>
              <w:rPr>
                <w:rFonts w:hint="eastAsia" w:ascii="黑体" w:eastAsia="黑体"/>
                <w:w w:val="99"/>
                <w:sz w:val="32"/>
              </w:rPr>
              <w:t>课</w:t>
            </w:r>
          </w:p>
        </w:tc>
        <w:tc>
          <w:tcPr>
            <w:tcW w:w="535" w:type="dxa"/>
          </w:tcPr>
          <w:p>
            <w:pPr>
              <w:pStyle w:val="10"/>
              <w:spacing w:before="231" w:line="345" w:lineRule="exact"/>
              <w:ind w:right="105"/>
              <w:jc w:val="right"/>
              <w:rPr>
                <w:rFonts w:hint="eastAsia" w:ascii="黑体" w:eastAsia="黑体"/>
                <w:sz w:val="32"/>
              </w:rPr>
            </w:pPr>
            <w:r>
              <w:rPr>
                <w:rFonts w:hint="eastAsia" w:ascii="黑体" w:eastAsia="黑体"/>
                <w:w w:val="99"/>
                <w:sz w:val="32"/>
              </w:rPr>
              <w:t>题</w:t>
            </w:r>
          </w:p>
        </w:tc>
        <w:tc>
          <w:tcPr>
            <w:tcW w:w="1070" w:type="dxa"/>
          </w:tcPr>
          <w:p>
            <w:pPr>
              <w:pStyle w:val="10"/>
              <w:spacing w:before="231" w:line="345" w:lineRule="exact"/>
              <w:ind w:left="115" w:right="115"/>
              <w:jc w:val="center"/>
              <w:rPr>
                <w:rFonts w:hint="eastAsia" w:ascii="黑体" w:eastAsia="黑体"/>
                <w:sz w:val="32"/>
              </w:rPr>
            </w:pPr>
            <w:r>
              <w:rPr>
                <w:rFonts w:hint="eastAsia" w:ascii="黑体" w:eastAsia="黑体"/>
                <w:sz w:val="32"/>
              </w:rPr>
              <w:t>编 号</w:t>
            </w:r>
          </w:p>
        </w:tc>
        <w:tc>
          <w:tcPr>
            <w:tcW w:w="477" w:type="dxa"/>
          </w:tcPr>
          <w:p>
            <w:pPr>
              <w:pStyle w:val="10"/>
              <w:spacing w:before="231" w:line="345" w:lineRule="exact"/>
              <w:ind w:right="47"/>
              <w:jc w:val="right"/>
              <w:rPr>
                <w:rFonts w:hint="eastAsia" w:ascii="黑体" w:eastAsia="黑体"/>
                <w:sz w:val="32"/>
              </w:rPr>
            </w:pPr>
            <w:r>
              <w:rPr>
                <w:rFonts w:hint="eastAsia" w:ascii="黑体" w:eastAsia="黑体"/>
                <w:w w:val="99"/>
                <w:sz w:val="32"/>
              </w:rPr>
              <w:t>：</w:t>
            </w:r>
          </w:p>
        </w:tc>
      </w:tr>
    </w:tbl>
    <w:p>
      <w:pPr>
        <w:pStyle w:val="4"/>
        <w:rPr>
          <w:sz w:val="20"/>
        </w:rPr>
      </w:pPr>
    </w:p>
    <w:p>
      <w:pPr>
        <w:pStyle w:val="4"/>
        <w:spacing w:before="6"/>
        <w:rPr>
          <w:sz w:val="14"/>
        </w:rPr>
      </w:pPr>
    </w:p>
    <w:p>
      <w:pPr>
        <w:pStyle w:val="4"/>
        <w:spacing w:before="55" w:line="508" w:lineRule="auto"/>
        <w:ind w:left="326" w:right="6777"/>
        <w:jc w:val="both"/>
        <w:rPr>
          <w:rFonts w:hint="eastAsia" w:ascii="黑体" w:eastAsia="黑体"/>
        </w:rPr>
      </w:pPr>
      <w:r>
        <w:rPr>
          <w:rFonts w:hint="eastAsia" w:ascii="黑体" w:eastAsia="黑体"/>
          <w:spacing w:val="-27"/>
        </w:rPr>
        <w:t xml:space="preserve">课 题 负 责 人 ： </w:t>
      </w:r>
      <w:r>
        <w:rPr>
          <w:rFonts w:hint="eastAsia" w:ascii="黑体" w:eastAsia="黑体"/>
          <w:spacing w:val="-2"/>
        </w:rPr>
        <w:t xml:space="preserve">承 担 单 位 ： </w:t>
      </w:r>
      <w:r>
        <w:rPr>
          <w:rFonts w:hint="eastAsia" w:ascii="黑体" w:eastAsia="黑体"/>
          <w:spacing w:val="4"/>
        </w:rPr>
        <w:t>填 表 日 期 ：</w:t>
      </w: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10"/>
        <w:rPr>
          <w:rFonts w:ascii="黑体"/>
          <w:sz w:val="25"/>
        </w:rPr>
      </w:pPr>
    </w:p>
    <w:p>
      <w:pPr>
        <w:spacing w:before="49"/>
        <w:ind w:left="0" w:right="57" w:firstLine="0"/>
        <w:jc w:val="center"/>
        <w:rPr>
          <w:rFonts w:hint="eastAsia" w:ascii="楷体" w:eastAsia="楷体"/>
          <w:sz w:val="36"/>
        </w:rPr>
      </w:pPr>
      <w:r>
        <w:rPr>
          <w:rFonts w:hint="eastAsia" w:ascii="楷体" w:eastAsia="楷体"/>
          <w:sz w:val="36"/>
        </w:rPr>
        <w:t>湖南省教育厅 制</w:t>
      </w:r>
    </w:p>
    <w:p>
      <w:pPr>
        <w:tabs>
          <w:tab w:val="left" w:pos="1528"/>
          <w:tab w:val="left" w:pos="2248"/>
        </w:tabs>
        <w:spacing w:before="139"/>
        <w:ind w:left="0" w:right="57" w:firstLine="0"/>
        <w:jc w:val="center"/>
        <w:rPr>
          <w:rFonts w:hint="eastAsia" w:ascii="楷体" w:eastAsia="楷体"/>
          <w:sz w:val="36"/>
        </w:rPr>
      </w:pPr>
      <w:r>
        <w:rPr>
          <w:rFonts w:ascii="Times New Roman" w:eastAsia="Times New Roman"/>
          <w:sz w:val="36"/>
        </w:rPr>
        <w:t>2021</w:t>
      </w:r>
      <w:r>
        <w:rPr>
          <w:rFonts w:ascii="Times New Roman" w:eastAsia="Times New Roman"/>
          <w:spacing w:val="-2"/>
          <w:sz w:val="36"/>
        </w:rPr>
        <w:t xml:space="preserve"> </w:t>
      </w:r>
      <w:r>
        <w:rPr>
          <w:rFonts w:hint="eastAsia" w:ascii="楷体" w:eastAsia="楷体"/>
          <w:sz w:val="36"/>
        </w:rPr>
        <w:t>年</w:t>
      </w:r>
      <w:r>
        <w:rPr>
          <w:rFonts w:hint="eastAsia" w:ascii="楷体" w:eastAsia="楷体"/>
          <w:sz w:val="36"/>
        </w:rPr>
        <w:tab/>
      </w:r>
      <w:r>
        <w:rPr>
          <w:rFonts w:hint="eastAsia" w:ascii="楷体" w:eastAsia="楷体"/>
          <w:sz w:val="36"/>
        </w:rPr>
        <w:t>月</w:t>
      </w:r>
      <w:r>
        <w:rPr>
          <w:rFonts w:hint="eastAsia" w:ascii="楷体" w:eastAsia="楷体"/>
          <w:sz w:val="36"/>
        </w:rPr>
        <w:tab/>
      </w:r>
      <w:r>
        <w:rPr>
          <w:rFonts w:hint="eastAsia" w:ascii="楷体" w:eastAsia="楷体"/>
          <w:sz w:val="36"/>
        </w:rPr>
        <w:t>日</w:t>
      </w:r>
    </w:p>
    <w:p>
      <w:pPr>
        <w:spacing w:after="0"/>
        <w:jc w:val="center"/>
        <w:rPr>
          <w:rFonts w:hint="eastAsia" w:ascii="楷体" w:eastAsia="楷体"/>
          <w:sz w:val="36"/>
        </w:rPr>
        <w:sectPr>
          <w:pgSz w:w="11910" w:h="16840"/>
          <w:pgMar w:top="1580" w:right="1140" w:bottom="1380" w:left="1200" w:header="0" w:footer="1190" w:gutter="0"/>
          <w:cols w:space="720" w:num="1"/>
        </w:sectPr>
      </w:pPr>
    </w:p>
    <w:p>
      <w:pPr>
        <w:pStyle w:val="4"/>
        <w:spacing w:before="106"/>
        <w:ind w:left="218"/>
        <w:rPr>
          <w:rFonts w:hint="eastAsia" w:ascii="黑体" w:eastAsia="黑体"/>
        </w:rPr>
      </w:pPr>
      <w:r>
        <w:rPr>
          <w:rFonts w:hint="eastAsia" w:ascii="黑体" w:eastAsia="黑体"/>
        </w:rPr>
        <w:t>一、研究人员基本信息</w:t>
      </w: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9"/>
        <w:gridCol w:w="1240"/>
        <w:gridCol w:w="620"/>
        <w:gridCol w:w="397"/>
        <w:gridCol w:w="393"/>
        <w:gridCol w:w="788"/>
        <w:gridCol w:w="1239"/>
        <w:gridCol w:w="815"/>
        <w:gridCol w:w="408"/>
        <w:gridCol w:w="1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189" w:type="dxa"/>
            <w:vMerge w:val="restart"/>
          </w:tcPr>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7"/>
              </w:rPr>
            </w:pPr>
          </w:p>
          <w:p>
            <w:pPr>
              <w:pStyle w:val="10"/>
              <w:spacing w:line="242" w:lineRule="auto"/>
              <w:ind w:left="278" w:right="269" w:firstLine="105"/>
              <w:rPr>
                <w:sz w:val="21"/>
              </w:rPr>
            </w:pPr>
            <w:r>
              <w:rPr>
                <w:sz w:val="21"/>
              </w:rPr>
              <w:t>课题负责人</w:t>
            </w:r>
          </w:p>
        </w:tc>
        <w:tc>
          <w:tcPr>
            <w:tcW w:w="1240" w:type="dxa"/>
          </w:tcPr>
          <w:p>
            <w:pPr>
              <w:pStyle w:val="10"/>
              <w:spacing w:before="9"/>
              <w:rPr>
                <w:rFonts w:ascii="黑体"/>
                <w:sz w:val="18"/>
              </w:rPr>
            </w:pPr>
          </w:p>
          <w:p>
            <w:pPr>
              <w:pStyle w:val="10"/>
              <w:tabs>
                <w:tab w:val="left" w:pos="820"/>
              </w:tabs>
              <w:ind w:left="6"/>
              <w:jc w:val="center"/>
              <w:rPr>
                <w:sz w:val="21"/>
              </w:rPr>
            </w:pPr>
            <w:r>
              <w:rPr>
                <w:sz w:val="21"/>
              </w:rPr>
              <w:t>姓</w:t>
            </w:r>
            <w:r>
              <w:rPr>
                <w:sz w:val="21"/>
              </w:rPr>
              <w:tab/>
            </w:r>
            <w:r>
              <w:rPr>
                <w:sz w:val="21"/>
              </w:rPr>
              <w:t>名</w:t>
            </w:r>
          </w:p>
        </w:tc>
        <w:tc>
          <w:tcPr>
            <w:tcW w:w="1017" w:type="dxa"/>
            <w:gridSpan w:val="2"/>
          </w:tcPr>
          <w:p>
            <w:pPr>
              <w:pStyle w:val="10"/>
              <w:rPr>
                <w:rFonts w:ascii="Times New Roman"/>
                <w:sz w:val="22"/>
              </w:rPr>
            </w:pPr>
          </w:p>
        </w:tc>
        <w:tc>
          <w:tcPr>
            <w:tcW w:w="1181" w:type="dxa"/>
            <w:gridSpan w:val="2"/>
          </w:tcPr>
          <w:p>
            <w:pPr>
              <w:pStyle w:val="10"/>
              <w:spacing w:before="9"/>
              <w:rPr>
                <w:rFonts w:ascii="黑体"/>
                <w:sz w:val="18"/>
              </w:rPr>
            </w:pPr>
          </w:p>
          <w:p>
            <w:pPr>
              <w:pStyle w:val="10"/>
              <w:tabs>
                <w:tab w:val="left" w:pos="876"/>
              </w:tabs>
              <w:ind w:left="108"/>
              <w:rPr>
                <w:sz w:val="21"/>
              </w:rPr>
            </w:pPr>
            <w:r>
              <w:rPr>
                <w:sz w:val="21"/>
              </w:rPr>
              <w:t>性</w:t>
            </w:r>
            <w:r>
              <w:rPr>
                <w:sz w:val="21"/>
              </w:rPr>
              <w:tab/>
            </w:r>
            <w:r>
              <w:rPr>
                <w:sz w:val="21"/>
              </w:rPr>
              <w:t>别</w:t>
            </w:r>
          </w:p>
        </w:tc>
        <w:tc>
          <w:tcPr>
            <w:tcW w:w="1239" w:type="dxa"/>
          </w:tcPr>
          <w:p>
            <w:pPr>
              <w:pStyle w:val="10"/>
              <w:rPr>
                <w:rFonts w:ascii="Times New Roman"/>
                <w:sz w:val="22"/>
              </w:rPr>
            </w:pPr>
          </w:p>
        </w:tc>
        <w:tc>
          <w:tcPr>
            <w:tcW w:w="1223" w:type="dxa"/>
            <w:gridSpan w:val="2"/>
          </w:tcPr>
          <w:p>
            <w:pPr>
              <w:pStyle w:val="10"/>
              <w:spacing w:before="9"/>
              <w:rPr>
                <w:rFonts w:ascii="黑体"/>
                <w:sz w:val="18"/>
              </w:rPr>
            </w:pPr>
          </w:p>
          <w:p>
            <w:pPr>
              <w:pStyle w:val="10"/>
              <w:ind w:left="107"/>
              <w:rPr>
                <w:sz w:val="21"/>
              </w:rPr>
            </w:pPr>
            <w:r>
              <w:rPr>
                <w:spacing w:val="-23"/>
                <w:sz w:val="21"/>
              </w:rPr>
              <w:t>出 生 日 期</w:t>
            </w:r>
          </w:p>
        </w:tc>
        <w:tc>
          <w:tcPr>
            <w:tcW w:w="1971"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89" w:type="dxa"/>
            <w:vMerge w:val="continue"/>
            <w:tcBorders>
              <w:top w:val="nil"/>
            </w:tcBorders>
          </w:tcPr>
          <w:p>
            <w:pPr>
              <w:rPr>
                <w:sz w:val="2"/>
                <w:szCs w:val="2"/>
              </w:rPr>
            </w:pPr>
          </w:p>
        </w:tc>
        <w:tc>
          <w:tcPr>
            <w:tcW w:w="1240" w:type="dxa"/>
          </w:tcPr>
          <w:p>
            <w:pPr>
              <w:pStyle w:val="10"/>
              <w:spacing w:before="6"/>
              <w:rPr>
                <w:rFonts w:ascii="黑体"/>
                <w:sz w:val="17"/>
              </w:rPr>
            </w:pPr>
          </w:p>
          <w:p>
            <w:pPr>
              <w:pStyle w:val="10"/>
              <w:spacing w:before="1"/>
              <w:ind w:left="6"/>
              <w:jc w:val="center"/>
              <w:rPr>
                <w:sz w:val="21"/>
              </w:rPr>
            </w:pPr>
            <w:r>
              <w:rPr>
                <w:sz w:val="21"/>
              </w:rPr>
              <w:t>行 政 职 务</w:t>
            </w:r>
          </w:p>
        </w:tc>
        <w:tc>
          <w:tcPr>
            <w:tcW w:w="1017" w:type="dxa"/>
            <w:gridSpan w:val="2"/>
          </w:tcPr>
          <w:p>
            <w:pPr>
              <w:pStyle w:val="10"/>
              <w:rPr>
                <w:rFonts w:ascii="Times New Roman"/>
                <w:sz w:val="22"/>
              </w:rPr>
            </w:pPr>
          </w:p>
        </w:tc>
        <w:tc>
          <w:tcPr>
            <w:tcW w:w="1181" w:type="dxa"/>
            <w:gridSpan w:val="2"/>
          </w:tcPr>
          <w:p>
            <w:pPr>
              <w:pStyle w:val="10"/>
              <w:spacing w:before="6"/>
              <w:rPr>
                <w:rFonts w:ascii="黑体"/>
                <w:sz w:val="17"/>
              </w:rPr>
            </w:pPr>
          </w:p>
          <w:p>
            <w:pPr>
              <w:pStyle w:val="10"/>
              <w:spacing w:before="1"/>
              <w:ind w:left="108"/>
              <w:rPr>
                <w:sz w:val="21"/>
              </w:rPr>
            </w:pPr>
            <w:r>
              <w:rPr>
                <w:sz w:val="21"/>
              </w:rPr>
              <w:t>专业职务</w:t>
            </w:r>
          </w:p>
        </w:tc>
        <w:tc>
          <w:tcPr>
            <w:tcW w:w="1239" w:type="dxa"/>
          </w:tcPr>
          <w:p>
            <w:pPr>
              <w:pStyle w:val="10"/>
              <w:rPr>
                <w:rFonts w:ascii="Times New Roman"/>
                <w:sz w:val="22"/>
              </w:rPr>
            </w:pPr>
          </w:p>
        </w:tc>
        <w:tc>
          <w:tcPr>
            <w:tcW w:w="1223" w:type="dxa"/>
            <w:gridSpan w:val="2"/>
          </w:tcPr>
          <w:p>
            <w:pPr>
              <w:pStyle w:val="10"/>
              <w:spacing w:before="6"/>
              <w:rPr>
                <w:rFonts w:ascii="黑体"/>
                <w:sz w:val="17"/>
              </w:rPr>
            </w:pPr>
          </w:p>
          <w:p>
            <w:pPr>
              <w:pStyle w:val="10"/>
              <w:spacing w:before="1"/>
              <w:ind w:left="107"/>
              <w:rPr>
                <w:sz w:val="21"/>
              </w:rPr>
            </w:pPr>
            <w:r>
              <w:rPr>
                <w:spacing w:val="-23"/>
                <w:sz w:val="21"/>
              </w:rPr>
              <w:t>最 高 学 位</w:t>
            </w:r>
          </w:p>
        </w:tc>
        <w:tc>
          <w:tcPr>
            <w:tcW w:w="1971"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1189" w:type="dxa"/>
            <w:vMerge w:val="continue"/>
            <w:tcBorders>
              <w:top w:val="nil"/>
            </w:tcBorders>
          </w:tcPr>
          <w:p>
            <w:pPr>
              <w:rPr>
                <w:sz w:val="2"/>
                <w:szCs w:val="2"/>
              </w:rPr>
            </w:pPr>
          </w:p>
        </w:tc>
        <w:tc>
          <w:tcPr>
            <w:tcW w:w="1240" w:type="dxa"/>
          </w:tcPr>
          <w:p>
            <w:pPr>
              <w:pStyle w:val="10"/>
              <w:spacing w:before="4"/>
              <w:rPr>
                <w:rFonts w:ascii="黑体"/>
                <w:sz w:val="27"/>
              </w:rPr>
            </w:pPr>
          </w:p>
          <w:p>
            <w:pPr>
              <w:pStyle w:val="10"/>
              <w:ind w:left="6"/>
              <w:jc w:val="center"/>
              <w:rPr>
                <w:sz w:val="21"/>
              </w:rPr>
            </w:pPr>
            <w:r>
              <w:rPr>
                <w:sz w:val="21"/>
              </w:rPr>
              <w:t>研 究 专 长</w:t>
            </w:r>
          </w:p>
        </w:tc>
        <w:tc>
          <w:tcPr>
            <w:tcW w:w="6631" w:type="dxa"/>
            <w:gridSpan w:val="8"/>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1189" w:type="dxa"/>
            <w:vMerge w:val="continue"/>
            <w:tcBorders>
              <w:top w:val="nil"/>
            </w:tcBorders>
          </w:tcPr>
          <w:p>
            <w:pPr>
              <w:rPr>
                <w:sz w:val="2"/>
                <w:szCs w:val="2"/>
              </w:rPr>
            </w:pPr>
          </w:p>
        </w:tc>
        <w:tc>
          <w:tcPr>
            <w:tcW w:w="1240" w:type="dxa"/>
          </w:tcPr>
          <w:p>
            <w:pPr>
              <w:pStyle w:val="10"/>
              <w:rPr>
                <w:rFonts w:ascii="黑体"/>
                <w:sz w:val="20"/>
              </w:rPr>
            </w:pPr>
          </w:p>
          <w:p>
            <w:pPr>
              <w:pStyle w:val="10"/>
              <w:spacing w:before="142"/>
              <w:ind w:left="6"/>
              <w:jc w:val="center"/>
              <w:rPr>
                <w:sz w:val="21"/>
              </w:rPr>
            </w:pPr>
            <w:r>
              <w:rPr>
                <w:sz w:val="21"/>
              </w:rPr>
              <w:t>联 系 电 话</w:t>
            </w:r>
          </w:p>
        </w:tc>
        <w:tc>
          <w:tcPr>
            <w:tcW w:w="6631" w:type="dxa"/>
            <w:gridSpan w:val="8"/>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1189" w:type="dxa"/>
            <w:vMerge w:val="continue"/>
            <w:tcBorders>
              <w:top w:val="nil"/>
            </w:tcBorders>
          </w:tcPr>
          <w:p>
            <w:pPr>
              <w:rPr>
                <w:sz w:val="2"/>
                <w:szCs w:val="2"/>
              </w:rPr>
            </w:pPr>
          </w:p>
        </w:tc>
        <w:tc>
          <w:tcPr>
            <w:tcW w:w="1240" w:type="dxa"/>
          </w:tcPr>
          <w:p>
            <w:pPr>
              <w:pStyle w:val="10"/>
              <w:spacing w:before="9"/>
              <w:rPr>
                <w:rFonts w:ascii="黑体"/>
                <w:sz w:val="27"/>
              </w:rPr>
            </w:pPr>
          </w:p>
          <w:p>
            <w:pPr>
              <w:pStyle w:val="10"/>
              <w:ind w:left="6"/>
              <w:jc w:val="center"/>
              <w:rPr>
                <w:sz w:val="21"/>
              </w:rPr>
            </w:pPr>
            <w:r>
              <w:rPr>
                <w:sz w:val="21"/>
              </w:rPr>
              <w:t>电 子 信 箱</w:t>
            </w:r>
          </w:p>
        </w:tc>
        <w:tc>
          <w:tcPr>
            <w:tcW w:w="6631" w:type="dxa"/>
            <w:gridSpan w:val="8"/>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1189" w:type="dxa"/>
            <w:vMerge w:val="continue"/>
            <w:tcBorders>
              <w:top w:val="nil"/>
            </w:tcBorders>
          </w:tcPr>
          <w:p>
            <w:pPr>
              <w:rPr>
                <w:sz w:val="2"/>
                <w:szCs w:val="2"/>
              </w:rPr>
            </w:pPr>
          </w:p>
        </w:tc>
        <w:tc>
          <w:tcPr>
            <w:tcW w:w="1240" w:type="dxa"/>
          </w:tcPr>
          <w:p>
            <w:pPr>
              <w:pStyle w:val="10"/>
              <w:spacing w:before="18" w:line="510" w:lineRule="atLeast"/>
              <w:ind w:left="107" w:right="81"/>
              <w:rPr>
                <w:sz w:val="21"/>
              </w:rPr>
            </w:pPr>
            <w:r>
              <w:rPr>
                <w:spacing w:val="-6"/>
                <w:sz w:val="21"/>
              </w:rPr>
              <w:t>近五年主要</w:t>
            </w:r>
            <w:r>
              <w:rPr>
                <w:spacing w:val="-20"/>
                <w:sz w:val="21"/>
              </w:rPr>
              <w:t>研 究 成 果</w:t>
            </w:r>
          </w:p>
        </w:tc>
        <w:tc>
          <w:tcPr>
            <w:tcW w:w="6631" w:type="dxa"/>
            <w:gridSpan w:val="8"/>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9" w:type="dxa"/>
            <w:vMerge w:val="restart"/>
          </w:tcPr>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rPr>
                <w:rFonts w:ascii="黑体"/>
                <w:sz w:val="20"/>
              </w:rPr>
            </w:pPr>
          </w:p>
          <w:p>
            <w:pPr>
              <w:pStyle w:val="10"/>
              <w:spacing w:before="8"/>
              <w:rPr>
                <w:rFonts w:ascii="黑体"/>
                <w:sz w:val="28"/>
              </w:rPr>
            </w:pPr>
          </w:p>
          <w:p>
            <w:pPr>
              <w:pStyle w:val="10"/>
              <w:spacing w:line="242" w:lineRule="auto"/>
              <w:ind w:left="172" w:right="166"/>
              <w:rPr>
                <w:sz w:val="21"/>
              </w:rPr>
            </w:pPr>
            <w:r>
              <w:rPr>
                <w:spacing w:val="-4"/>
                <w:sz w:val="21"/>
              </w:rPr>
              <w:t>课题主要</w:t>
            </w:r>
            <w:r>
              <w:rPr>
                <w:spacing w:val="-4"/>
                <w:w w:val="95"/>
                <w:sz w:val="21"/>
              </w:rPr>
              <w:t>参加人员</w:t>
            </w:r>
          </w:p>
          <w:p>
            <w:pPr>
              <w:pStyle w:val="10"/>
              <w:spacing w:line="242" w:lineRule="auto"/>
              <w:ind w:left="172" w:right="166"/>
              <w:jc w:val="both"/>
              <w:rPr>
                <w:sz w:val="21"/>
              </w:rPr>
            </w:pPr>
            <w:r>
              <w:rPr>
                <w:sz w:val="21"/>
              </w:rPr>
              <w:t>（</w:t>
            </w:r>
            <w:r>
              <w:rPr>
                <w:spacing w:val="-5"/>
                <w:sz w:val="21"/>
              </w:rPr>
              <w:t>根据实</w:t>
            </w:r>
            <w:r>
              <w:rPr>
                <w:spacing w:val="-4"/>
                <w:sz w:val="21"/>
              </w:rPr>
              <w:t>际情况调</w:t>
            </w:r>
            <w:r>
              <w:rPr>
                <w:w w:val="95"/>
                <w:sz w:val="21"/>
              </w:rPr>
              <w:t>整行数</w:t>
            </w:r>
            <w:r>
              <w:rPr>
                <w:spacing w:val="-15"/>
                <w:w w:val="95"/>
                <w:sz w:val="21"/>
              </w:rPr>
              <w:t>）</w:t>
            </w:r>
          </w:p>
        </w:tc>
        <w:tc>
          <w:tcPr>
            <w:tcW w:w="1240" w:type="dxa"/>
          </w:tcPr>
          <w:p>
            <w:pPr>
              <w:pStyle w:val="10"/>
              <w:spacing w:before="12"/>
              <w:rPr>
                <w:rFonts w:ascii="黑体"/>
                <w:sz w:val="25"/>
              </w:rPr>
            </w:pPr>
          </w:p>
          <w:p>
            <w:pPr>
              <w:pStyle w:val="10"/>
              <w:tabs>
                <w:tab w:val="left" w:pos="820"/>
              </w:tabs>
              <w:ind w:left="6"/>
              <w:jc w:val="center"/>
              <w:rPr>
                <w:sz w:val="21"/>
              </w:rPr>
            </w:pPr>
            <w:r>
              <w:rPr>
                <w:sz w:val="21"/>
              </w:rPr>
              <w:t>姓</w:t>
            </w:r>
            <w:r>
              <w:rPr>
                <w:sz w:val="21"/>
              </w:rPr>
              <w:tab/>
            </w:r>
            <w:r>
              <w:rPr>
                <w:sz w:val="21"/>
              </w:rPr>
              <w:t>名</w:t>
            </w:r>
          </w:p>
        </w:tc>
        <w:tc>
          <w:tcPr>
            <w:tcW w:w="620" w:type="dxa"/>
          </w:tcPr>
          <w:p>
            <w:pPr>
              <w:pStyle w:val="10"/>
              <w:spacing w:before="4"/>
              <w:rPr>
                <w:rFonts w:ascii="黑体"/>
                <w:sz w:val="15"/>
              </w:rPr>
            </w:pPr>
          </w:p>
          <w:p>
            <w:pPr>
              <w:pStyle w:val="10"/>
              <w:spacing w:line="242" w:lineRule="auto"/>
              <w:ind w:left="203" w:right="195"/>
              <w:rPr>
                <w:sz w:val="21"/>
              </w:rPr>
            </w:pPr>
            <w:r>
              <w:rPr>
                <w:sz w:val="21"/>
              </w:rPr>
              <w:t>性别</w:t>
            </w:r>
          </w:p>
        </w:tc>
        <w:tc>
          <w:tcPr>
            <w:tcW w:w="790" w:type="dxa"/>
            <w:gridSpan w:val="2"/>
          </w:tcPr>
          <w:p>
            <w:pPr>
              <w:pStyle w:val="10"/>
              <w:spacing w:before="4"/>
              <w:rPr>
                <w:rFonts w:ascii="黑体"/>
                <w:sz w:val="15"/>
              </w:rPr>
            </w:pPr>
          </w:p>
          <w:p>
            <w:pPr>
              <w:pStyle w:val="10"/>
              <w:ind w:left="107"/>
              <w:rPr>
                <w:sz w:val="21"/>
              </w:rPr>
            </w:pPr>
            <w:r>
              <w:rPr>
                <w:spacing w:val="15"/>
                <w:sz w:val="21"/>
              </w:rPr>
              <w:t>出 生</w:t>
            </w:r>
          </w:p>
          <w:p>
            <w:pPr>
              <w:pStyle w:val="10"/>
              <w:spacing w:before="2"/>
              <w:ind w:left="107"/>
              <w:rPr>
                <w:sz w:val="21"/>
              </w:rPr>
            </w:pPr>
            <w:r>
              <w:rPr>
                <w:spacing w:val="15"/>
                <w:sz w:val="21"/>
              </w:rPr>
              <w:t>日 期</w:t>
            </w:r>
          </w:p>
        </w:tc>
        <w:tc>
          <w:tcPr>
            <w:tcW w:w="788" w:type="dxa"/>
          </w:tcPr>
          <w:p>
            <w:pPr>
              <w:pStyle w:val="10"/>
              <w:spacing w:before="4"/>
              <w:rPr>
                <w:rFonts w:ascii="黑体"/>
                <w:sz w:val="15"/>
              </w:rPr>
            </w:pPr>
          </w:p>
          <w:p>
            <w:pPr>
              <w:pStyle w:val="10"/>
              <w:ind w:left="106"/>
              <w:rPr>
                <w:sz w:val="21"/>
              </w:rPr>
            </w:pPr>
            <w:r>
              <w:rPr>
                <w:spacing w:val="11"/>
                <w:sz w:val="21"/>
              </w:rPr>
              <w:t>专 业</w:t>
            </w:r>
          </w:p>
          <w:p>
            <w:pPr>
              <w:pStyle w:val="10"/>
              <w:spacing w:before="2"/>
              <w:ind w:left="106"/>
              <w:rPr>
                <w:sz w:val="21"/>
              </w:rPr>
            </w:pPr>
            <w:r>
              <w:rPr>
                <w:spacing w:val="11"/>
                <w:sz w:val="21"/>
              </w:rPr>
              <w:t>职 务</w:t>
            </w:r>
          </w:p>
        </w:tc>
        <w:tc>
          <w:tcPr>
            <w:tcW w:w="1239" w:type="dxa"/>
          </w:tcPr>
          <w:p>
            <w:pPr>
              <w:pStyle w:val="10"/>
              <w:spacing w:before="12"/>
              <w:rPr>
                <w:rFonts w:ascii="黑体"/>
                <w:sz w:val="25"/>
              </w:rPr>
            </w:pPr>
          </w:p>
          <w:p>
            <w:pPr>
              <w:pStyle w:val="10"/>
              <w:ind w:left="96"/>
              <w:rPr>
                <w:sz w:val="21"/>
              </w:rPr>
            </w:pPr>
            <w:r>
              <w:rPr>
                <w:spacing w:val="-18"/>
                <w:sz w:val="21"/>
              </w:rPr>
              <w:t>研 究 专 长</w:t>
            </w:r>
          </w:p>
        </w:tc>
        <w:tc>
          <w:tcPr>
            <w:tcW w:w="815" w:type="dxa"/>
          </w:tcPr>
          <w:p>
            <w:pPr>
              <w:pStyle w:val="10"/>
              <w:spacing w:before="12"/>
              <w:rPr>
                <w:rFonts w:ascii="黑体"/>
                <w:sz w:val="25"/>
              </w:rPr>
            </w:pPr>
          </w:p>
          <w:p>
            <w:pPr>
              <w:pStyle w:val="10"/>
              <w:ind w:left="107"/>
              <w:rPr>
                <w:sz w:val="21"/>
              </w:rPr>
            </w:pPr>
            <w:r>
              <w:rPr>
                <w:sz w:val="21"/>
              </w:rPr>
              <w:t>学 位</w:t>
            </w:r>
          </w:p>
        </w:tc>
        <w:tc>
          <w:tcPr>
            <w:tcW w:w="2379" w:type="dxa"/>
            <w:gridSpan w:val="2"/>
          </w:tcPr>
          <w:p>
            <w:pPr>
              <w:pStyle w:val="10"/>
              <w:spacing w:before="12"/>
              <w:rPr>
                <w:rFonts w:ascii="黑体"/>
                <w:sz w:val="25"/>
              </w:rPr>
            </w:pPr>
          </w:p>
          <w:p>
            <w:pPr>
              <w:pStyle w:val="10"/>
              <w:tabs>
                <w:tab w:val="left" w:pos="759"/>
                <w:tab w:val="left" w:pos="1409"/>
                <w:tab w:val="left" w:pos="2062"/>
              </w:tabs>
              <w:ind w:left="108"/>
              <w:rPr>
                <w:sz w:val="21"/>
              </w:rPr>
            </w:pPr>
            <w:r>
              <w:rPr>
                <w:sz w:val="21"/>
              </w:rPr>
              <w:t>工</w:t>
            </w:r>
            <w:r>
              <w:rPr>
                <w:sz w:val="21"/>
              </w:rPr>
              <w:tab/>
            </w:r>
            <w:r>
              <w:rPr>
                <w:sz w:val="21"/>
              </w:rPr>
              <w:t>作</w:t>
            </w:r>
            <w:r>
              <w:rPr>
                <w:sz w:val="21"/>
              </w:rPr>
              <w:tab/>
            </w:r>
            <w:r>
              <w:rPr>
                <w:sz w:val="21"/>
              </w:rPr>
              <w:t>单</w:t>
            </w:r>
            <w:r>
              <w:rPr>
                <w:sz w:val="21"/>
              </w:rPr>
              <w:tab/>
            </w:r>
            <w:r>
              <w:rPr>
                <w:sz w:val="21"/>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89" w:type="dxa"/>
            <w:vMerge w:val="continue"/>
            <w:tcBorders>
              <w:top w:val="nil"/>
            </w:tcBorders>
          </w:tcPr>
          <w:p>
            <w:pPr>
              <w:rPr>
                <w:sz w:val="2"/>
                <w:szCs w:val="2"/>
              </w:rPr>
            </w:pPr>
          </w:p>
        </w:tc>
        <w:tc>
          <w:tcPr>
            <w:tcW w:w="1240" w:type="dxa"/>
          </w:tcPr>
          <w:p>
            <w:pPr>
              <w:pStyle w:val="10"/>
              <w:rPr>
                <w:rFonts w:ascii="Times New Roman"/>
                <w:sz w:val="22"/>
              </w:rPr>
            </w:pPr>
          </w:p>
        </w:tc>
        <w:tc>
          <w:tcPr>
            <w:tcW w:w="620" w:type="dxa"/>
          </w:tcPr>
          <w:p>
            <w:pPr>
              <w:pStyle w:val="10"/>
              <w:rPr>
                <w:rFonts w:ascii="Times New Roman"/>
                <w:sz w:val="22"/>
              </w:rPr>
            </w:pPr>
          </w:p>
        </w:tc>
        <w:tc>
          <w:tcPr>
            <w:tcW w:w="790" w:type="dxa"/>
            <w:gridSpan w:val="2"/>
          </w:tcPr>
          <w:p>
            <w:pPr>
              <w:pStyle w:val="10"/>
              <w:rPr>
                <w:rFonts w:ascii="Times New Roman"/>
                <w:sz w:val="22"/>
              </w:rPr>
            </w:pPr>
          </w:p>
        </w:tc>
        <w:tc>
          <w:tcPr>
            <w:tcW w:w="788" w:type="dxa"/>
          </w:tcPr>
          <w:p>
            <w:pPr>
              <w:pStyle w:val="10"/>
              <w:rPr>
                <w:rFonts w:ascii="Times New Roman"/>
                <w:sz w:val="22"/>
              </w:rPr>
            </w:pPr>
          </w:p>
        </w:tc>
        <w:tc>
          <w:tcPr>
            <w:tcW w:w="1239" w:type="dxa"/>
          </w:tcPr>
          <w:p>
            <w:pPr>
              <w:pStyle w:val="10"/>
              <w:rPr>
                <w:rFonts w:ascii="Times New Roman"/>
                <w:sz w:val="22"/>
              </w:rPr>
            </w:pPr>
          </w:p>
        </w:tc>
        <w:tc>
          <w:tcPr>
            <w:tcW w:w="815" w:type="dxa"/>
          </w:tcPr>
          <w:p>
            <w:pPr>
              <w:pStyle w:val="10"/>
              <w:rPr>
                <w:rFonts w:ascii="Times New Roman"/>
                <w:sz w:val="22"/>
              </w:rPr>
            </w:pPr>
          </w:p>
        </w:tc>
        <w:tc>
          <w:tcPr>
            <w:tcW w:w="2379"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89" w:type="dxa"/>
            <w:vMerge w:val="continue"/>
            <w:tcBorders>
              <w:top w:val="nil"/>
            </w:tcBorders>
          </w:tcPr>
          <w:p>
            <w:pPr>
              <w:rPr>
                <w:sz w:val="2"/>
                <w:szCs w:val="2"/>
              </w:rPr>
            </w:pPr>
          </w:p>
        </w:tc>
        <w:tc>
          <w:tcPr>
            <w:tcW w:w="1240" w:type="dxa"/>
          </w:tcPr>
          <w:p>
            <w:pPr>
              <w:pStyle w:val="10"/>
              <w:rPr>
                <w:rFonts w:ascii="Times New Roman"/>
                <w:sz w:val="22"/>
              </w:rPr>
            </w:pPr>
          </w:p>
        </w:tc>
        <w:tc>
          <w:tcPr>
            <w:tcW w:w="620" w:type="dxa"/>
          </w:tcPr>
          <w:p>
            <w:pPr>
              <w:pStyle w:val="10"/>
              <w:rPr>
                <w:rFonts w:ascii="Times New Roman"/>
                <w:sz w:val="22"/>
              </w:rPr>
            </w:pPr>
          </w:p>
        </w:tc>
        <w:tc>
          <w:tcPr>
            <w:tcW w:w="790" w:type="dxa"/>
            <w:gridSpan w:val="2"/>
          </w:tcPr>
          <w:p>
            <w:pPr>
              <w:pStyle w:val="10"/>
              <w:rPr>
                <w:rFonts w:ascii="Times New Roman"/>
                <w:sz w:val="22"/>
              </w:rPr>
            </w:pPr>
          </w:p>
        </w:tc>
        <w:tc>
          <w:tcPr>
            <w:tcW w:w="788" w:type="dxa"/>
          </w:tcPr>
          <w:p>
            <w:pPr>
              <w:pStyle w:val="10"/>
              <w:rPr>
                <w:rFonts w:ascii="Times New Roman"/>
                <w:sz w:val="22"/>
              </w:rPr>
            </w:pPr>
          </w:p>
        </w:tc>
        <w:tc>
          <w:tcPr>
            <w:tcW w:w="1239" w:type="dxa"/>
          </w:tcPr>
          <w:p>
            <w:pPr>
              <w:pStyle w:val="10"/>
              <w:rPr>
                <w:rFonts w:ascii="Times New Roman"/>
                <w:sz w:val="22"/>
              </w:rPr>
            </w:pPr>
          </w:p>
        </w:tc>
        <w:tc>
          <w:tcPr>
            <w:tcW w:w="815" w:type="dxa"/>
          </w:tcPr>
          <w:p>
            <w:pPr>
              <w:pStyle w:val="10"/>
              <w:rPr>
                <w:rFonts w:ascii="Times New Roman"/>
                <w:sz w:val="22"/>
              </w:rPr>
            </w:pPr>
          </w:p>
        </w:tc>
        <w:tc>
          <w:tcPr>
            <w:tcW w:w="2379"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189" w:type="dxa"/>
            <w:vMerge w:val="continue"/>
            <w:tcBorders>
              <w:top w:val="nil"/>
            </w:tcBorders>
          </w:tcPr>
          <w:p>
            <w:pPr>
              <w:rPr>
                <w:sz w:val="2"/>
                <w:szCs w:val="2"/>
              </w:rPr>
            </w:pPr>
          </w:p>
        </w:tc>
        <w:tc>
          <w:tcPr>
            <w:tcW w:w="1240" w:type="dxa"/>
          </w:tcPr>
          <w:p>
            <w:pPr>
              <w:pStyle w:val="10"/>
              <w:rPr>
                <w:rFonts w:ascii="Times New Roman"/>
                <w:sz w:val="22"/>
              </w:rPr>
            </w:pPr>
          </w:p>
        </w:tc>
        <w:tc>
          <w:tcPr>
            <w:tcW w:w="620" w:type="dxa"/>
          </w:tcPr>
          <w:p>
            <w:pPr>
              <w:pStyle w:val="10"/>
              <w:rPr>
                <w:rFonts w:ascii="Times New Roman"/>
                <w:sz w:val="22"/>
              </w:rPr>
            </w:pPr>
          </w:p>
        </w:tc>
        <w:tc>
          <w:tcPr>
            <w:tcW w:w="790" w:type="dxa"/>
            <w:gridSpan w:val="2"/>
          </w:tcPr>
          <w:p>
            <w:pPr>
              <w:pStyle w:val="10"/>
              <w:rPr>
                <w:rFonts w:ascii="Times New Roman"/>
                <w:sz w:val="22"/>
              </w:rPr>
            </w:pPr>
          </w:p>
        </w:tc>
        <w:tc>
          <w:tcPr>
            <w:tcW w:w="788" w:type="dxa"/>
          </w:tcPr>
          <w:p>
            <w:pPr>
              <w:pStyle w:val="10"/>
              <w:rPr>
                <w:rFonts w:ascii="Times New Roman"/>
                <w:sz w:val="22"/>
              </w:rPr>
            </w:pPr>
          </w:p>
        </w:tc>
        <w:tc>
          <w:tcPr>
            <w:tcW w:w="1239" w:type="dxa"/>
          </w:tcPr>
          <w:p>
            <w:pPr>
              <w:pStyle w:val="10"/>
              <w:rPr>
                <w:rFonts w:ascii="Times New Roman"/>
                <w:sz w:val="22"/>
              </w:rPr>
            </w:pPr>
          </w:p>
        </w:tc>
        <w:tc>
          <w:tcPr>
            <w:tcW w:w="815" w:type="dxa"/>
          </w:tcPr>
          <w:p>
            <w:pPr>
              <w:pStyle w:val="10"/>
              <w:rPr>
                <w:rFonts w:ascii="Times New Roman"/>
                <w:sz w:val="22"/>
              </w:rPr>
            </w:pPr>
          </w:p>
        </w:tc>
        <w:tc>
          <w:tcPr>
            <w:tcW w:w="2379"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1189" w:type="dxa"/>
            <w:vMerge w:val="continue"/>
            <w:tcBorders>
              <w:top w:val="nil"/>
            </w:tcBorders>
          </w:tcPr>
          <w:p>
            <w:pPr>
              <w:rPr>
                <w:sz w:val="2"/>
                <w:szCs w:val="2"/>
              </w:rPr>
            </w:pPr>
          </w:p>
        </w:tc>
        <w:tc>
          <w:tcPr>
            <w:tcW w:w="1240" w:type="dxa"/>
          </w:tcPr>
          <w:p>
            <w:pPr>
              <w:pStyle w:val="10"/>
              <w:rPr>
                <w:rFonts w:ascii="Times New Roman"/>
                <w:sz w:val="22"/>
              </w:rPr>
            </w:pPr>
          </w:p>
        </w:tc>
        <w:tc>
          <w:tcPr>
            <w:tcW w:w="620" w:type="dxa"/>
          </w:tcPr>
          <w:p>
            <w:pPr>
              <w:pStyle w:val="10"/>
              <w:rPr>
                <w:rFonts w:ascii="Times New Roman"/>
                <w:sz w:val="22"/>
              </w:rPr>
            </w:pPr>
          </w:p>
        </w:tc>
        <w:tc>
          <w:tcPr>
            <w:tcW w:w="790" w:type="dxa"/>
            <w:gridSpan w:val="2"/>
          </w:tcPr>
          <w:p>
            <w:pPr>
              <w:pStyle w:val="10"/>
              <w:rPr>
                <w:rFonts w:ascii="Times New Roman"/>
                <w:sz w:val="22"/>
              </w:rPr>
            </w:pPr>
          </w:p>
        </w:tc>
        <w:tc>
          <w:tcPr>
            <w:tcW w:w="788" w:type="dxa"/>
          </w:tcPr>
          <w:p>
            <w:pPr>
              <w:pStyle w:val="10"/>
              <w:rPr>
                <w:rFonts w:ascii="Times New Roman"/>
                <w:sz w:val="22"/>
              </w:rPr>
            </w:pPr>
          </w:p>
        </w:tc>
        <w:tc>
          <w:tcPr>
            <w:tcW w:w="1239" w:type="dxa"/>
          </w:tcPr>
          <w:p>
            <w:pPr>
              <w:pStyle w:val="10"/>
              <w:rPr>
                <w:rFonts w:ascii="Times New Roman"/>
                <w:sz w:val="22"/>
              </w:rPr>
            </w:pPr>
          </w:p>
        </w:tc>
        <w:tc>
          <w:tcPr>
            <w:tcW w:w="815" w:type="dxa"/>
          </w:tcPr>
          <w:p>
            <w:pPr>
              <w:pStyle w:val="10"/>
              <w:rPr>
                <w:rFonts w:ascii="Times New Roman"/>
                <w:sz w:val="22"/>
              </w:rPr>
            </w:pPr>
          </w:p>
        </w:tc>
        <w:tc>
          <w:tcPr>
            <w:tcW w:w="2379"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89" w:type="dxa"/>
            <w:vMerge w:val="continue"/>
            <w:tcBorders>
              <w:top w:val="nil"/>
            </w:tcBorders>
          </w:tcPr>
          <w:p>
            <w:pPr>
              <w:rPr>
                <w:sz w:val="2"/>
                <w:szCs w:val="2"/>
              </w:rPr>
            </w:pPr>
          </w:p>
        </w:tc>
        <w:tc>
          <w:tcPr>
            <w:tcW w:w="1240" w:type="dxa"/>
          </w:tcPr>
          <w:p>
            <w:pPr>
              <w:pStyle w:val="10"/>
              <w:rPr>
                <w:rFonts w:ascii="Times New Roman"/>
                <w:sz w:val="22"/>
              </w:rPr>
            </w:pPr>
          </w:p>
        </w:tc>
        <w:tc>
          <w:tcPr>
            <w:tcW w:w="620" w:type="dxa"/>
          </w:tcPr>
          <w:p>
            <w:pPr>
              <w:pStyle w:val="10"/>
              <w:rPr>
                <w:rFonts w:ascii="Times New Roman"/>
                <w:sz w:val="22"/>
              </w:rPr>
            </w:pPr>
          </w:p>
        </w:tc>
        <w:tc>
          <w:tcPr>
            <w:tcW w:w="790" w:type="dxa"/>
            <w:gridSpan w:val="2"/>
          </w:tcPr>
          <w:p>
            <w:pPr>
              <w:pStyle w:val="10"/>
              <w:rPr>
                <w:rFonts w:ascii="Times New Roman"/>
                <w:sz w:val="22"/>
              </w:rPr>
            </w:pPr>
          </w:p>
        </w:tc>
        <w:tc>
          <w:tcPr>
            <w:tcW w:w="788" w:type="dxa"/>
          </w:tcPr>
          <w:p>
            <w:pPr>
              <w:pStyle w:val="10"/>
              <w:rPr>
                <w:rFonts w:ascii="Times New Roman"/>
                <w:sz w:val="22"/>
              </w:rPr>
            </w:pPr>
          </w:p>
        </w:tc>
        <w:tc>
          <w:tcPr>
            <w:tcW w:w="1239" w:type="dxa"/>
          </w:tcPr>
          <w:p>
            <w:pPr>
              <w:pStyle w:val="10"/>
              <w:rPr>
                <w:rFonts w:ascii="Times New Roman"/>
                <w:sz w:val="22"/>
              </w:rPr>
            </w:pPr>
          </w:p>
        </w:tc>
        <w:tc>
          <w:tcPr>
            <w:tcW w:w="815" w:type="dxa"/>
          </w:tcPr>
          <w:p>
            <w:pPr>
              <w:pStyle w:val="10"/>
              <w:rPr>
                <w:rFonts w:ascii="Times New Roman"/>
                <w:sz w:val="22"/>
              </w:rPr>
            </w:pPr>
          </w:p>
        </w:tc>
        <w:tc>
          <w:tcPr>
            <w:tcW w:w="2379"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89" w:type="dxa"/>
            <w:vMerge w:val="continue"/>
            <w:tcBorders>
              <w:top w:val="nil"/>
            </w:tcBorders>
          </w:tcPr>
          <w:p>
            <w:pPr>
              <w:rPr>
                <w:sz w:val="2"/>
                <w:szCs w:val="2"/>
              </w:rPr>
            </w:pPr>
          </w:p>
        </w:tc>
        <w:tc>
          <w:tcPr>
            <w:tcW w:w="1240" w:type="dxa"/>
          </w:tcPr>
          <w:p>
            <w:pPr>
              <w:pStyle w:val="10"/>
              <w:rPr>
                <w:rFonts w:ascii="Times New Roman"/>
                <w:sz w:val="22"/>
              </w:rPr>
            </w:pPr>
          </w:p>
        </w:tc>
        <w:tc>
          <w:tcPr>
            <w:tcW w:w="620" w:type="dxa"/>
          </w:tcPr>
          <w:p>
            <w:pPr>
              <w:pStyle w:val="10"/>
              <w:rPr>
                <w:rFonts w:ascii="Times New Roman"/>
                <w:sz w:val="22"/>
              </w:rPr>
            </w:pPr>
          </w:p>
        </w:tc>
        <w:tc>
          <w:tcPr>
            <w:tcW w:w="790" w:type="dxa"/>
            <w:gridSpan w:val="2"/>
          </w:tcPr>
          <w:p>
            <w:pPr>
              <w:pStyle w:val="10"/>
              <w:rPr>
                <w:rFonts w:ascii="Times New Roman"/>
                <w:sz w:val="22"/>
              </w:rPr>
            </w:pPr>
          </w:p>
        </w:tc>
        <w:tc>
          <w:tcPr>
            <w:tcW w:w="788" w:type="dxa"/>
          </w:tcPr>
          <w:p>
            <w:pPr>
              <w:pStyle w:val="10"/>
              <w:rPr>
                <w:rFonts w:ascii="Times New Roman"/>
                <w:sz w:val="22"/>
              </w:rPr>
            </w:pPr>
          </w:p>
        </w:tc>
        <w:tc>
          <w:tcPr>
            <w:tcW w:w="1239" w:type="dxa"/>
          </w:tcPr>
          <w:p>
            <w:pPr>
              <w:pStyle w:val="10"/>
              <w:rPr>
                <w:rFonts w:ascii="Times New Roman"/>
                <w:sz w:val="22"/>
              </w:rPr>
            </w:pPr>
          </w:p>
        </w:tc>
        <w:tc>
          <w:tcPr>
            <w:tcW w:w="815" w:type="dxa"/>
          </w:tcPr>
          <w:p>
            <w:pPr>
              <w:pStyle w:val="10"/>
              <w:rPr>
                <w:rFonts w:ascii="Times New Roman"/>
                <w:sz w:val="22"/>
              </w:rPr>
            </w:pPr>
          </w:p>
        </w:tc>
        <w:tc>
          <w:tcPr>
            <w:tcW w:w="2379"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189" w:type="dxa"/>
            <w:vMerge w:val="continue"/>
            <w:tcBorders>
              <w:top w:val="nil"/>
            </w:tcBorders>
          </w:tcPr>
          <w:p>
            <w:pPr>
              <w:rPr>
                <w:sz w:val="2"/>
                <w:szCs w:val="2"/>
              </w:rPr>
            </w:pPr>
          </w:p>
        </w:tc>
        <w:tc>
          <w:tcPr>
            <w:tcW w:w="1240" w:type="dxa"/>
          </w:tcPr>
          <w:p>
            <w:pPr>
              <w:pStyle w:val="10"/>
              <w:rPr>
                <w:rFonts w:ascii="Times New Roman"/>
                <w:sz w:val="22"/>
              </w:rPr>
            </w:pPr>
          </w:p>
        </w:tc>
        <w:tc>
          <w:tcPr>
            <w:tcW w:w="620" w:type="dxa"/>
          </w:tcPr>
          <w:p>
            <w:pPr>
              <w:pStyle w:val="10"/>
              <w:rPr>
                <w:rFonts w:ascii="Times New Roman"/>
                <w:sz w:val="22"/>
              </w:rPr>
            </w:pPr>
          </w:p>
        </w:tc>
        <w:tc>
          <w:tcPr>
            <w:tcW w:w="790" w:type="dxa"/>
            <w:gridSpan w:val="2"/>
          </w:tcPr>
          <w:p>
            <w:pPr>
              <w:pStyle w:val="10"/>
              <w:rPr>
                <w:rFonts w:ascii="Times New Roman"/>
                <w:sz w:val="22"/>
              </w:rPr>
            </w:pPr>
          </w:p>
        </w:tc>
        <w:tc>
          <w:tcPr>
            <w:tcW w:w="788" w:type="dxa"/>
          </w:tcPr>
          <w:p>
            <w:pPr>
              <w:pStyle w:val="10"/>
              <w:rPr>
                <w:rFonts w:ascii="Times New Roman"/>
                <w:sz w:val="22"/>
              </w:rPr>
            </w:pPr>
          </w:p>
        </w:tc>
        <w:tc>
          <w:tcPr>
            <w:tcW w:w="1239" w:type="dxa"/>
          </w:tcPr>
          <w:p>
            <w:pPr>
              <w:pStyle w:val="10"/>
              <w:rPr>
                <w:rFonts w:ascii="Times New Roman"/>
                <w:sz w:val="22"/>
              </w:rPr>
            </w:pPr>
          </w:p>
        </w:tc>
        <w:tc>
          <w:tcPr>
            <w:tcW w:w="815" w:type="dxa"/>
          </w:tcPr>
          <w:p>
            <w:pPr>
              <w:pStyle w:val="10"/>
              <w:rPr>
                <w:rFonts w:ascii="Times New Roman"/>
                <w:sz w:val="22"/>
              </w:rPr>
            </w:pPr>
          </w:p>
        </w:tc>
        <w:tc>
          <w:tcPr>
            <w:tcW w:w="2379"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189" w:type="dxa"/>
            <w:vMerge w:val="continue"/>
            <w:tcBorders>
              <w:top w:val="nil"/>
            </w:tcBorders>
          </w:tcPr>
          <w:p>
            <w:pPr>
              <w:rPr>
                <w:sz w:val="2"/>
                <w:szCs w:val="2"/>
              </w:rPr>
            </w:pPr>
          </w:p>
        </w:tc>
        <w:tc>
          <w:tcPr>
            <w:tcW w:w="1240" w:type="dxa"/>
          </w:tcPr>
          <w:p>
            <w:pPr>
              <w:pStyle w:val="10"/>
              <w:rPr>
                <w:rFonts w:ascii="Times New Roman"/>
                <w:sz w:val="22"/>
              </w:rPr>
            </w:pPr>
          </w:p>
        </w:tc>
        <w:tc>
          <w:tcPr>
            <w:tcW w:w="620" w:type="dxa"/>
          </w:tcPr>
          <w:p>
            <w:pPr>
              <w:pStyle w:val="10"/>
              <w:rPr>
                <w:rFonts w:ascii="Times New Roman"/>
                <w:sz w:val="22"/>
              </w:rPr>
            </w:pPr>
          </w:p>
        </w:tc>
        <w:tc>
          <w:tcPr>
            <w:tcW w:w="790" w:type="dxa"/>
            <w:gridSpan w:val="2"/>
          </w:tcPr>
          <w:p>
            <w:pPr>
              <w:pStyle w:val="10"/>
              <w:rPr>
                <w:rFonts w:ascii="Times New Roman"/>
                <w:sz w:val="22"/>
              </w:rPr>
            </w:pPr>
          </w:p>
        </w:tc>
        <w:tc>
          <w:tcPr>
            <w:tcW w:w="788" w:type="dxa"/>
          </w:tcPr>
          <w:p>
            <w:pPr>
              <w:pStyle w:val="10"/>
              <w:rPr>
                <w:rFonts w:ascii="Times New Roman"/>
                <w:sz w:val="22"/>
              </w:rPr>
            </w:pPr>
          </w:p>
        </w:tc>
        <w:tc>
          <w:tcPr>
            <w:tcW w:w="1239" w:type="dxa"/>
          </w:tcPr>
          <w:p>
            <w:pPr>
              <w:pStyle w:val="10"/>
              <w:rPr>
                <w:rFonts w:ascii="Times New Roman"/>
                <w:sz w:val="22"/>
              </w:rPr>
            </w:pPr>
          </w:p>
        </w:tc>
        <w:tc>
          <w:tcPr>
            <w:tcW w:w="815" w:type="dxa"/>
          </w:tcPr>
          <w:p>
            <w:pPr>
              <w:pStyle w:val="10"/>
              <w:rPr>
                <w:rFonts w:ascii="Times New Roman"/>
                <w:sz w:val="22"/>
              </w:rPr>
            </w:pPr>
          </w:p>
        </w:tc>
        <w:tc>
          <w:tcPr>
            <w:tcW w:w="2379"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1189" w:type="dxa"/>
            <w:vMerge w:val="continue"/>
            <w:tcBorders>
              <w:top w:val="nil"/>
            </w:tcBorders>
          </w:tcPr>
          <w:p>
            <w:pPr>
              <w:rPr>
                <w:sz w:val="2"/>
                <w:szCs w:val="2"/>
              </w:rPr>
            </w:pPr>
          </w:p>
        </w:tc>
        <w:tc>
          <w:tcPr>
            <w:tcW w:w="1240" w:type="dxa"/>
          </w:tcPr>
          <w:p>
            <w:pPr>
              <w:pStyle w:val="10"/>
              <w:rPr>
                <w:rFonts w:ascii="Times New Roman"/>
                <w:sz w:val="22"/>
              </w:rPr>
            </w:pPr>
          </w:p>
        </w:tc>
        <w:tc>
          <w:tcPr>
            <w:tcW w:w="620" w:type="dxa"/>
          </w:tcPr>
          <w:p>
            <w:pPr>
              <w:pStyle w:val="10"/>
              <w:rPr>
                <w:rFonts w:ascii="Times New Roman"/>
                <w:sz w:val="22"/>
              </w:rPr>
            </w:pPr>
          </w:p>
        </w:tc>
        <w:tc>
          <w:tcPr>
            <w:tcW w:w="790" w:type="dxa"/>
            <w:gridSpan w:val="2"/>
          </w:tcPr>
          <w:p>
            <w:pPr>
              <w:pStyle w:val="10"/>
              <w:rPr>
                <w:rFonts w:ascii="Times New Roman"/>
                <w:sz w:val="22"/>
              </w:rPr>
            </w:pPr>
          </w:p>
        </w:tc>
        <w:tc>
          <w:tcPr>
            <w:tcW w:w="788" w:type="dxa"/>
          </w:tcPr>
          <w:p>
            <w:pPr>
              <w:pStyle w:val="10"/>
              <w:rPr>
                <w:rFonts w:ascii="Times New Roman"/>
                <w:sz w:val="22"/>
              </w:rPr>
            </w:pPr>
          </w:p>
        </w:tc>
        <w:tc>
          <w:tcPr>
            <w:tcW w:w="1239" w:type="dxa"/>
          </w:tcPr>
          <w:p>
            <w:pPr>
              <w:pStyle w:val="10"/>
              <w:rPr>
                <w:rFonts w:ascii="Times New Roman"/>
                <w:sz w:val="22"/>
              </w:rPr>
            </w:pPr>
          </w:p>
        </w:tc>
        <w:tc>
          <w:tcPr>
            <w:tcW w:w="815" w:type="dxa"/>
          </w:tcPr>
          <w:p>
            <w:pPr>
              <w:pStyle w:val="10"/>
              <w:rPr>
                <w:rFonts w:ascii="Times New Roman"/>
                <w:sz w:val="22"/>
              </w:rPr>
            </w:pPr>
          </w:p>
        </w:tc>
        <w:tc>
          <w:tcPr>
            <w:tcW w:w="2379"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189" w:type="dxa"/>
            <w:vMerge w:val="continue"/>
            <w:tcBorders>
              <w:top w:val="nil"/>
            </w:tcBorders>
          </w:tcPr>
          <w:p>
            <w:pPr>
              <w:rPr>
                <w:sz w:val="2"/>
                <w:szCs w:val="2"/>
              </w:rPr>
            </w:pPr>
          </w:p>
        </w:tc>
        <w:tc>
          <w:tcPr>
            <w:tcW w:w="1240" w:type="dxa"/>
          </w:tcPr>
          <w:p>
            <w:pPr>
              <w:pStyle w:val="10"/>
              <w:rPr>
                <w:rFonts w:ascii="Times New Roman"/>
                <w:sz w:val="22"/>
              </w:rPr>
            </w:pPr>
          </w:p>
        </w:tc>
        <w:tc>
          <w:tcPr>
            <w:tcW w:w="620" w:type="dxa"/>
          </w:tcPr>
          <w:p>
            <w:pPr>
              <w:pStyle w:val="10"/>
              <w:rPr>
                <w:rFonts w:ascii="Times New Roman"/>
                <w:sz w:val="22"/>
              </w:rPr>
            </w:pPr>
          </w:p>
        </w:tc>
        <w:tc>
          <w:tcPr>
            <w:tcW w:w="790" w:type="dxa"/>
            <w:gridSpan w:val="2"/>
          </w:tcPr>
          <w:p>
            <w:pPr>
              <w:pStyle w:val="10"/>
              <w:rPr>
                <w:rFonts w:ascii="Times New Roman"/>
                <w:sz w:val="22"/>
              </w:rPr>
            </w:pPr>
          </w:p>
        </w:tc>
        <w:tc>
          <w:tcPr>
            <w:tcW w:w="788" w:type="dxa"/>
          </w:tcPr>
          <w:p>
            <w:pPr>
              <w:pStyle w:val="10"/>
              <w:rPr>
                <w:rFonts w:ascii="Times New Roman"/>
                <w:sz w:val="22"/>
              </w:rPr>
            </w:pPr>
          </w:p>
        </w:tc>
        <w:tc>
          <w:tcPr>
            <w:tcW w:w="1239" w:type="dxa"/>
          </w:tcPr>
          <w:p>
            <w:pPr>
              <w:pStyle w:val="10"/>
              <w:rPr>
                <w:rFonts w:ascii="Times New Roman"/>
                <w:sz w:val="22"/>
              </w:rPr>
            </w:pPr>
          </w:p>
        </w:tc>
        <w:tc>
          <w:tcPr>
            <w:tcW w:w="815" w:type="dxa"/>
          </w:tcPr>
          <w:p>
            <w:pPr>
              <w:pStyle w:val="10"/>
              <w:rPr>
                <w:rFonts w:ascii="Times New Roman"/>
                <w:sz w:val="22"/>
              </w:rPr>
            </w:pPr>
          </w:p>
        </w:tc>
        <w:tc>
          <w:tcPr>
            <w:tcW w:w="2379" w:type="dxa"/>
            <w:gridSpan w:val="2"/>
          </w:tcPr>
          <w:p>
            <w:pPr>
              <w:pStyle w:val="10"/>
              <w:rPr>
                <w:rFonts w:ascii="Times New Roman"/>
                <w:sz w:val="22"/>
              </w:rPr>
            </w:pPr>
          </w:p>
        </w:tc>
      </w:tr>
    </w:tbl>
    <w:p>
      <w:pPr>
        <w:spacing w:after="0"/>
        <w:rPr>
          <w:rFonts w:ascii="Times New Roman"/>
          <w:sz w:val="22"/>
        </w:rPr>
        <w:sectPr>
          <w:footerReference r:id="rId7" w:type="default"/>
          <w:footerReference r:id="rId8" w:type="even"/>
          <w:pgSz w:w="11910" w:h="16840"/>
          <w:pgMar w:top="1580" w:right="1140" w:bottom="1380" w:left="1200" w:header="0" w:footer="1190" w:gutter="0"/>
          <w:pgNumType w:start="10"/>
          <w:cols w:space="720" w:num="1"/>
        </w:sectPr>
      </w:pPr>
    </w:p>
    <w:p>
      <w:pPr>
        <w:pStyle w:val="4"/>
        <w:spacing w:before="106"/>
        <w:ind w:left="218"/>
        <w:rPr>
          <w:rFonts w:hint="eastAsia" w:ascii="黑体" w:eastAsia="黑体"/>
        </w:rPr>
      </w:pPr>
      <w:r>
        <w:rPr>
          <w:rFonts w:hint="eastAsia" w:ascii="黑体" w:eastAsia="黑体"/>
        </w:rPr>
        <w:t>二、本课题的研究意义和价值</w:t>
      </w:r>
    </w:p>
    <w:p>
      <w:pPr>
        <w:pStyle w:val="4"/>
        <w:ind w:left="100"/>
        <w:rPr>
          <w:rFonts w:ascii="黑体"/>
          <w:sz w:val="20"/>
        </w:rPr>
      </w:pPr>
      <w:r>
        <w:rPr>
          <w:rFonts w:ascii="黑体"/>
          <w:sz w:val="20"/>
        </w:rPr>
        <w:pict>
          <v:group id="_x0000_s1030" o:spid="_x0000_s1030" o:spt="203" style="height:638.9pt;width:453.5pt;" coordsize="9070,12778">
            <o:lock v:ext="edit"/>
            <v:shape id="_x0000_s1031" o:spid="_x0000_s1031" style="position:absolute;left:0;top:0;height:12773;width:9070;" filled="f" stroked="t" coordsize="9070,12773" path="m0,5l9070,5m0,12773l9070,12773m5,0l5,12768m9065,0l9065,12768e">
              <v:path arrowok="t"/>
              <v:fill on="f" focussize="0,0"/>
              <v:stroke weight="0.48pt" color="#000000"/>
              <v:imagedata o:title=""/>
              <o:lock v:ext="edit"/>
            </v:shape>
            <w10:wrap type="none"/>
            <w10:anchorlock/>
          </v:group>
        </w:pict>
      </w:r>
    </w:p>
    <w:p>
      <w:pPr>
        <w:spacing w:after="0"/>
        <w:rPr>
          <w:rFonts w:ascii="黑体"/>
          <w:sz w:val="20"/>
        </w:rPr>
        <w:sectPr>
          <w:pgSz w:w="11910" w:h="16840"/>
          <w:pgMar w:top="1580" w:right="1140" w:bottom="1380" w:left="1200" w:header="0" w:footer="1190" w:gutter="0"/>
          <w:cols w:space="720" w:num="1"/>
        </w:sectPr>
      </w:pPr>
    </w:p>
    <w:p>
      <w:pPr>
        <w:pStyle w:val="4"/>
        <w:spacing w:before="106"/>
        <w:ind w:left="218"/>
        <w:rPr>
          <w:rFonts w:hint="eastAsia" w:ascii="黑体" w:eastAsia="黑体"/>
        </w:rPr>
      </w:pPr>
      <w:r>
        <w:rPr>
          <w:rFonts w:hint="eastAsia" w:ascii="黑体" w:eastAsia="黑体"/>
        </w:rPr>
        <w:t>三、本课题的研究现状</w:t>
      </w:r>
    </w:p>
    <w:p>
      <w:pPr>
        <w:pStyle w:val="4"/>
        <w:ind w:left="100"/>
        <w:rPr>
          <w:rFonts w:ascii="黑体"/>
          <w:sz w:val="20"/>
        </w:rPr>
      </w:pPr>
      <w:r>
        <w:rPr>
          <w:rFonts w:ascii="黑体"/>
          <w:sz w:val="20"/>
        </w:rPr>
        <w:pict>
          <v:group id="_x0000_s1032" o:spid="_x0000_s1032" o:spt="203" style="height:638.9pt;width:453.5pt;" coordsize="9070,12778">
            <o:lock v:ext="edit"/>
            <v:shape id="_x0000_s1033" o:spid="_x0000_s1033" style="position:absolute;left:0;top:0;height:12773;width:9070;" filled="f" stroked="t" coordsize="9070,12773" path="m0,5l9070,5m0,12773l9070,12773m5,0l5,12768m9065,0l9065,12768e">
              <v:path arrowok="t"/>
              <v:fill on="f" focussize="0,0"/>
              <v:stroke weight="0.48pt" color="#000000"/>
              <v:imagedata o:title=""/>
              <o:lock v:ext="edit"/>
            </v:shape>
            <w10:wrap type="none"/>
            <w10:anchorlock/>
          </v:group>
        </w:pict>
      </w:r>
    </w:p>
    <w:p>
      <w:pPr>
        <w:spacing w:after="0"/>
        <w:rPr>
          <w:rFonts w:ascii="黑体"/>
          <w:sz w:val="20"/>
        </w:rPr>
        <w:sectPr>
          <w:pgSz w:w="11910" w:h="16840"/>
          <w:pgMar w:top="1580" w:right="1140" w:bottom="1380" w:left="1200" w:header="0" w:footer="1190" w:gutter="0"/>
          <w:cols w:space="720" w:num="1"/>
        </w:sectPr>
      </w:pPr>
    </w:p>
    <w:p>
      <w:pPr>
        <w:pStyle w:val="4"/>
        <w:spacing w:before="106"/>
        <w:ind w:left="218"/>
        <w:rPr>
          <w:rFonts w:hint="eastAsia" w:ascii="黑体" w:eastAsia="黑体"/>
        </w:rPr>
      </w:pPr>
      <w:r>
        <w:rPr>
          <w:rFonts w:hint="eastAsia" w:ascii="黑体" w:eastAsia="黑体"/>
        </w:rPr>
        <w:t>四、本课题的总体框架、研究目标、基本内容</w:t>
      </w:r>
    </w:p>
    <w:p>
      <w:pPr>
        <w:pStyle w:val="4"/>
        <w:ind w:left="100"/>
        <w:rPr>
          <w:rFonts w:ascii="黑体"/>
          <w:sz w:val="20"/>
        </w:rPr>
      </w:pPr>
      <w:r>
        <w:rPr>
          <w:rFonts w:ascii="黑体"/>
          <w:sz w:val="20"/>
        </w:rPr>
        <w:pict>
          <v:group id="_x0000_s1034" o:spid="_x0000_s1034" o:spt="203" style="height:631.8pt;width:453.5pt;" coordsize="9070,12636">
            <o:lock v:ext="edit"/>
            <v:shape id="_x0000_s1035" o:spid="_x0000_s1035" style="position:absolute;left:0;top:0;height:12631;width:9070;" filled="f" stroked="t" coordsize="9070,12631" path="m0,5l9070,5m0,12631l9070,12631m5,0l5,12626m9065,0l9065,12626e">
              <v:path arrowok="t"/>
              <v:fill on="f" focussize="0,0"/>
              <v:stroke weight="0.48pt" color="#000000"/>
              <v:imagedata o:title=""/>
              <o:lock v:ext="edit"/>
            </v:shape>
            <w10:wrap type="none"/>
            <w10:anchorlock/>
          </v:group>
        </w:pict>
      </w:r>
    </w:p>
    <w:p>
      <w:pPr>
        <w:spacing w:after="0"/>
        <w:rPr>
          <w:rFonts w:ascii="黑体"/>
          <w:sz w:val="20"/>
        </w:rPr>
        <w:sectPr>
          <w:pgSz w:w="11910" w:h="16840"/>
          <w:pgMar w:top="1580" w:right="1140" w:bottom="1380" w:left="1200" w:header="0" w:footer="1190" w:gutter="0"/>
          <w:cols w:space="720" w:num="1"/>
        </w:sectPr>
      </w:pPr>
    </w:p>
    <w:p>
      <w:pPr>
        <w:pStyle w:val="4"/>
        <w:spacing w:before="106"/>
        <w:ind w:left="218"/>
        <w:rPr>
          <w:rFonts w:hint="eastAsia" w:ascii="黑体" w:eastAsia="黑体"/>
        </w:rPr>
      </w:pPr>
      <w:r>
        <w:rPr>
          <w:rFonts w:hint="eastAsia" w:ascii="黑体" w:eastAsia="黑体"/>
        </w:rPr>
        <w:t>五、本课题的研究方法和研究计划</w:t>
      </w:r>
    </w:p>
    <w:p>
      <w:pPr>
        <w:pStyle w:val="4"/>
        <w:ind w:left="100"/>
        <w:rPr>
          <w:rFonts w:ascii="黑体"/>
          <w:sz w:val="20"/>
        </w:rPr>
      </w:pPr>
      <w:r>
        <w:rPr>
          <w:rFonts w:ascii="黑体"/>
          <w:sz w:val="20"/>
        </w:rPr>
        <w:pict>
          <v:group id="_x0000_s1036" o:spid="_x0000_s1036" o:spt="203" style="height:638.9pt;width:453.5pt;" coordsize="9070,12778">
            <o:lock v:ext="edit"/>
            <v:shape id="_x0000_s1037" o:spid="_x0000_s1037" style="position:absolute;left:0;top:0;height:12773;width:9070;" filled="f" stroked="t" coordsize="9070,12773" path="m0,5l9070,5m0,12773l9070,12773m5,0l5,12768m9065,0l9065,12768e">
              <v:path arrowok="t"/>
              <v:fill on="f" focussize="0,0"/>
              <v:stroke weight="0.48pt" color="#000000"/>
              <v:imagedata o:title=""/>
              <o:lock v:ext="edit"/>
            </v:shape>
            <w10:wrap type="none"/>
            <w10:anchorlock/>
          </v:group>
        </w:pict>
      </w:r>
    </w:p>
    <w:p>
      <w:pPr>
        <w:spacing w:after="0"/>
        <w:rPr>
          <w:rFonts w:ascii="黑体"/>
          <w:sz w:val="20"/>
        </w:rPr>
        <w:sectPr>
          <w:pgSz w:w="11910" w:h="16840"/>
          <w:pgMar w:top="1580" w:right="1140" w:bottom="1380" w:left="1200" w:header="0" w:footer="1190" w:gutter="0"/>
          <w:cols w:space="720" w:num="1"/>
        </w:sectPr>
      </w:pPr>
    </w:p>
    <w:p>
      <w:pPr>
        <w:pStyle w:val="4"/>
        <w:spacing w:before="106"/>
        <w:ind w:left="218"/>
        <w:rPr>
          <w:rFonts w:hint="eastAsia" w:ascii="黑体" w:eastAsia="黑体"/>
        </w:rPr>
      </w:pPr>
      <w:r>
        <w:rPr>
          <w:rFonts w:hint="eastAsia" w:ascii="黑体" w:eastAsia="黑体"/>
        </w:rPr>
        <w:t>六、本课题拟突破的重点、难点及主要创新之处</w:t>
      </w:r>
    </w:p>
    <w:p>
      <w:pPr>
        <w:pStyle w:val="4"/>
        <w:ind w:left="100"/>
        <w:rPr>
          <w:rFonts w:ascii="黑体"/>
          <w:sz w:val="20"/>
        </w:rPr>
      </w:pPr>
      <w:r>
        <w:rPr>
          <w:rFonts w:ascii="黑体"/>
          <w:sz w:val="20"/>
        </w:rPr>
        <w:pict>
          <v:group id="_x0000_s1038" o:spid="_x0000_s1038" o:spt="203" style="height:638.9pt;width:453.5pt;" coordsize="9070,12778">
            <o:lock v:ext="edit"/>
            <v:shape id="_x0000_s1039" o:spid="_x0000_s1039" style="position:absolute;left:0;top:0;height:12773;width:9070;" filled="f" stroked="t" coordsize="9070,12773" path="m0,5l9070,5m0,12773l9070,12773m5,0l5,12768m9065,0l9065,12768e">
              <v:path arrowok="t"/>
              <v:fill on="f" focussize="0,0"/>
              <v:stroke weight="0.48pt" color="#000000"/>
              <v:imagedata o:title=""/>
              <o:lock v:ext="edit"/>
            </v:shape>
            <w10:wrap type="none"/>
            <w10:anchorlock/>
          </v:group>
        </w:pict>
      </w:r>
    </w:p>
    <w:p>
      <w:pPr>
        <w:spacing w:after="0"/>
        <w:rPr>
          <w:rFonts w:ascii="黑体"/>
          <w:sz w:val="20"/>
        </w:rPr>
        <w:sectPr>
          <w:pgSz w:w="11910" w:h="16840"/>
          <w:pgMar w:top="1580" w:right="1140" w:bottom="1380" w:left="1200" w:header="0" w:footer="1190" w:gutter="0"/>
          <w:cols w:space="720" w:num="1"/>
        </w:sectPr>
      </w:pPr>
    </w:p>
    <w:p>
      <w:pPr>
        <w:pStyle w:val="4"/>
        <w:spacing w:before="106"/>
        <w:ind w:left="218"/>
        <w:rPr>
          <w:rFonts w:hint="eastAsia" w:ascii="黑体" w:eastAsia="黑体"/>
        </w:rPr>
      </w:pPr>
      <w:r>
        <w:rPr>
          <w:rFonts w:hint="eastAsia" w:ascii="黑体" w:eastAsia="黑体"/>
        </w:rPr>
        <w:t>七、本课题组成员已开展的相关研究及主要成果</w:t>
      </w:r>
    </w:p>
    <w:p>
      <w:pPr>
        <w:pStyle w:val="4"/>
        <w:ind w:left="100"/>
        <w:rPr>
          <w:rFonts w:ascii="黑体"/>
          <w:sz w:val="20"/>
        </w:rPr>
      </w:pPr>
      <w:r>
        <w:rPr>
          <w:rFonts w:ascii="黑体"/>
          <w:sz w:val="20"/>
        </w:rPr>
        <w:pict>
          <v:group id="_x0000_s1040" o:spid="_x0000_s1040" o:spt="203" style="height:646pt;width:453.5pt;" coordsize="9070,12920">
            <o:lock v:ext="edit"/>
            <v:shape id="_x0000_s1041" o:spid="_x0000_s1041" style="position:absolute;left:0;top:0;height:12915;width:9070;" filled="f" stroked="t" coordsize="9070,12915" path="m0,5l9070,5m0,12915l9070,12915m5,0l5,12910m9065,0l9065,12910e">
              <v:path arrowok="t"/>
              <v:fill on="f" focussize="0,0"/>
              <v:stroke weight="0.48pt" color="#000000"/>
              <v:imagedata o:title=""/>
              <o:lock v:ext="edit"/>
            </v:shape>
            <w10:wrap type="none"/>
            <w10:anchorlock/>
          </v:group>
        </w:pict>
      </w:r>
    </w:p>
    <w:p>
      <w:pPr>
        <w:spacing w:after="0"/>
        <w:rPr>
          <w:rFonts w:ascii="黑体"/>
          <w:sz w:val="20"/>
        </w:rPr>
        <w:sectPr>
          <w:pgSz w:w="11910" w:h="16840"/>
          <w:pgMar w:top="1580" w:right="1140" w:bottom="1380" w:left="1200" w:header="0" w:footer="1190" w:gutter="0"/>
          <w:cols w:space="720" w:num="1"/>
        </w:sectPr>
      </w:pPr>
    </w:p>
    <w:p>
      <w:pPr>
        <w:pStyle w:val="4"/>
        <w:spacing w:before="106"/>
        <w:ind w:left="218"/>
        <w:rPr>
          <w:rFonts w:hint="eastAsia" w:ascii="黑体" w:eastAsia="黑体"/>
        </w:rPr>
      </w:pPr>
      <w:r>
        <w:rPr>
          <w:rFonts w:hint="eastAsia" w:ascii="黑体" w:eastAsia="黑体"/>
        </w:rPr>
        <w:t>八、研究任务分工、研究进度及成果形式</w:t>
      </w: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6"/>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26" w:type="dxa"/>
          </w:tcPr>
          <w:p>
            <w:pPr>
              <w:pStyle w:val="10"/>
              <w:tabs>
                <w:tab w:val="left" w:pos="902"/>
              </w:tabs>
              <w:spacing w:before="33" w:line="354" w:lineRule="exact"/>
              <w:ind w:left="343"/>
              <w:rPr>
                <w:sz w:val="28"/>
              </w:rPr>
            </w:pPr>
            <w:r>
              <w:rPr>
                <w:sz w:val="28"/>
              </w:rPr>
              <w:t>姓</w:t>
            </w:r>
            <w:r>
              <w:rPr>
                <w:sz w:val="28"/>
              </w:rPr>
              <w:tab/>
            </w:r>
            <w:r>
              <w:rPr>
                <w:sz w:val="28"/>
              </w:rPr>
              <w:t>名</w:t>
            </w:r>
          </w:p>
        </w:tc>
        <w:tc>
          <w:tcPr>
            <w:tcW w:w="7371" w:type="dxa"/>
          </w:tcPr>
          <w:p>
            <w:pPr>
              <w:pStyle w:val="10"/>
              <w:spacing w:before="33" w:line="354" w:lineRule="exact"/>
              <w:ind w:left="3105" w:right="3095"/>
              <w:jc w:val="center"/>
              <w:rPr>
                <w:sz w:val="28"/>
              </w:rPr>
            </w:pPr>
            <w:r>
              <w:rPr>
                <w:sz w:val="28"/>
              </w:rPr>
              <w:t>任务分工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1526" w:type="dxa"/>
          </w:tcPr>
          <w:p>
            <w:pPr>
              <w:pStyle w:val="10"/>
              <w:rPr>
                <w:rFonts w:ascii="Times New Roman"/>
                <w:sz w:val="28"/>
              </w:rPr>
            </w:pPr>
          </w:p>
        </w:tc>
        <w:tc>
          <w:tcPr>
            <w:tcW w:w="7371"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26" w:type="dxa"/>
          </w:tcPr>
          <w:p>
            <w:pPr>
              <w:pStyle w:val="10"/>
              <w:rPr>
                <w:rFonts w:ascii="Times New Roman"/>
                <w:sz w:val="28"/>
              </w:rPr>
            </w:pPr>
          </w:p>
        </w:tc>
        <w:tc>
          <w:tcPr>
            <w:tcW w:w="7371"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26" w:type="dxa"/>
          </w:tcPr>
          <w:p>
            <w:pPr>
              <w:pStyle w:val="10"/>
              <w:rPr>
                <w:rFonts w:ascii="Times New Roman"/>
                <w:sz w:val="28"/>
              </w:rPr>
            </w:pPr>
          </w:p>
        </w:tc>
        <w:tc>
          <w:tcPr>
            <w:tcW w:w="7371"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26" w:type="dxa"/>
          </w:tcPr>
          <w:p>
            <w:pPr>
              <w:pStyle w:val="10"/>
              <w:rPr>
                <w:rFonts w:ascii="Times New Roman"/>
                <w:sz w:val="28"/>
              </w:rPr>
            </w:pPr>
          </w:p>
        </w:tc>
        <w:tc>
          <w:tcPr>
            <w:tcW w:w="7371"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26" w:type="dxa"/>
          </w:tcPr>
          <w:p>
            <w:pPr>
              <w:pStyle w:val="10"/>
              <w:rPr>
                <w:rFonts w:ascii="Times New Roman"/>
                <w:sz w:val="28"/>
              </w:rPr>
            </w:pPr>
          </w:p>
        </w:tc>
        <w:tc>
          <w:tcPr>
            <w:tcW w:w="7371"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526" w:type="dxa"/>
          </w:tcPr>
          <w:p>
            <w:pPr>
              <w:pStyle w:val="10"/>
              <w:rPr>
                <w:rFonts w:ascii="Times New Roman"/>
                <w:sz w:val="28"/>
              </w:rPr>
            </w:pPr>
          </w:p>
        </w:tc>
        <w:tc>
          <w:tcPr>
            <w:tcW w:w="7371"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26" w:type="dxa"/>
          </w:tcPr>
          <w:p>
            <w:pPr>
              <w:pStyle w:val="10"/>
              <w:rPr>
                <w:rFonts w:ascii="Times New Roman"/>
                <w:sz w:val="28"/>
              </w:rPr>
            </w:pPr>
          </w:p>
        </w:tc>
        <w:tc>
          <w:tcPr>
            <w:tcW w:w="7371"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26" w:type="dxa"/>
          </w:tcPr>
          <w:p>
            <w:pPr>
              <w:pStyle w:val="10"/>
              <w:rPr>
                <w:rFonts w:ascii="Times New Roman"/>
                <w:sz w:val="28"/>
              </w:rPr>
            </w:pPr>
          </w:p>
        </w:tc>
        <w:tc>
          <w:tcPr>
            <w:tcW w:w="7371"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5" w:hRule="atLeast"/>
        </w:trPr>
        <w:tc>
          <w:tcPr>
            <w:tcW w:w="8897" w:type="dxa"/>
            <w:gridSpan w:val="2"/>
          </w:tcPr>
          <w:p>
            <w:pPr>
              <w:pStyle w:val="10"/>
              <w:spacing w:before="3"/>
              <w:ind w:left="108"/>
              <w:rPr>
                <w:sz w:val="28"/>
              </w:rPr>
            </w:pPr>
            <w:r>
              <w:rPr>
                <w:sz w:val="28"/>
              </w:rPr>
              <w:t>研究进度：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0" w:hRule="atLeast"/>
        </w:trPr>
        <w:tc>
          <w:tcPr>
            <w:tcW w:w="8897" w:type="dxa"/>
            <w:gridSpan w:val="2"/>
          </w:tcPr>
          <w:p>
            <w:pPr>
              <w:pStyle w:val="10"/>
              <w:spacing w:before="2"/>
              <w:ind w:left="108"/>
              <w:rPr>
                <w:sz w:val="28"/>
              </w:rPr>
            </w:pPr>
            <w:r>
              <w:rPr>
                <w:sz w:val="28"/>
              </w:rPr>
              <w:t>成果形式：</w:t>
            </w:r>
          </w:p>
        </w:tc>
      </w:tr>
    </w:tbl>
    <w:p>
      <w:pPr>
        <w:spacing w:after="0"/>
        <w:rPr>
          <w:sz w:val="28"/>
        </w:rPr>
        <w:sectPr>
          <w:pgSz w:w="11910" w:h="16840"/>
          <w:pgMar w:top="1580" w:right="1140" w:bottom="1380" w:left="1200" w:header="0" w:footer="1190" w:gutter="0"/>
          <w:cols w:space="720" w:num="1"/>
        </w:sectPr>
      </w:pPr>
    </w:p>
    <w:p>
      <w:pPr>
        <w:pStyle w:val="4"/>
        <w:spacing w:before="106"/>
        <w:ind w:left="218"/>
        <w:rPr>
          <w:rFonts w:hint="eastAsia" w:ascii="黑体" w:eastAsia="黑体"/>
        </w:rPr>
      </w:pPr>
      <w:r>
        <w:rPr>
          <w:rFonts w:hint="eastAsia" w:ascii="黑体" w:eastAsia="黑体"/>
        </w:rPr>
        <w:t>九、研究经费</w:t>
      </w:r>
    </w:p>
    <w:p>
      <w:pPr>
        <w:pStyle w:val="4"/>
        <w:rPr>
          <w:rFonts w:ascii="黑体"/>
          <w:sz w:val="24"/>
        </w:rPr>
      </w:pPr>
      <w:r>
        <w:br w:type="column"/>
      </w:r>
    </w:p>
    <w:p>
      <w:pPr>
        <w:spacing w:before="212"/>
        <w:ind w:left="218" w:right="0" w:firstLine="0"/>
        <w:jc w:val="left"/>
        <w:rPr>
          <w:b/>
          <w:sz w:val="24"/>
        </w:rPr>
      </w:pPr>
      <w:r>
        <w:rPr>
          <w:b/>
          <w:sz w:val="24"/>
        </w:rPr>
        <w:t>经费预算表</w:t>
      </w:r>
    </w:p>
    <w:p>
      <w:pPr>
        <w:spacing w:after="0"/>
        <w:jc w:val="left"/>
        <w:rPr>
          <w:sz w:val="24"/>
        </w:rPr>
        <w:sectPr>
          <w:pgSz w:w="11910" w:h="16840"/>
          <w:pgMar w:top="1580" w:right="1140" w:bottom="1380" w:left="1200" w:header="0" w:footer="1190" w:gutter="0"/>
          <w:cols w:equalWidth="0" w:num="2">
            <w:col w:w="2179" w:space="1755"/>
            <w:col w:w="5636"/>
          </w:cols>
        </w:sect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2"/>
        <w:gridCol w:w="1506"/>
        <w:gridCol w:w="5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trPr>
        <w:tc>
          <w:tcPr>
            <w:tcW w:w="1922" w:type="dxa"/>
          </w:tcPr>
          <w:p>
            <w:pPr>
              <w:pStyle w:val="10"/>
              <w:spacing w:before="95"/>
              <w:ind w:right="740"/>
              <w:jc w:val="right"/>
              <w:rPr>
                <w:sz w:val="21"/>
              </w:rPr>
            </w:pPr>
            <w:r>
              <w:rPr>
                <w:sz w:val="21"/>
              </w:rPr>
              <w:t>类别</w:t>
            </w:r>
          </w:p>
        </w:tc>
        <w:tc>
          <w:tcPr>
            <w:tcW w:w="1506" w:type="dxa"/>
          </w:tcPr>
          <w:p>
            <w:pPr>
              <w:pStyle w:val="10"/>
              <w:spacing w:before="95"/>
              <w:ind w:left="122"/>
              <w:rPr>
                <w:sz w:val="21"/>
              </w:rPr>
            </w:pPr>
            <w:r>
              <w:rPr>
                <w:sz w:val="21"/>
              </w:rPr>
              <w:t>金额（万元）</w:t>
            </w:r>
          </w:p>
        </w:tc>
        <w:tc>
          <w:tcPr>
            <w:tcW w:w="5632" w:type="dxa"/>
          </w:tcPr>
          <w:p>
            <w:pPr>
              <w:pStyle w:val="10"/>
              <w:spacing w:before="95"/>
              <w:ind w:left="2373" w:right="2369"/>
              <w:jc w:val="center"/>
              <w:rPr>
                <w:sz w:val="21"/>
              </w:rPr>
            </w:pPr>
            <w:r>
              <w:rPr>
                <w:sz w:val="21"/>
              </w:rPr>
              <w:t>开支细目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922" w:type="dxa"/>
          </w:tcPr>
          <w:p>
            <w:pPr>
              <w:pStyle w:val="10"/>
              <w:rPr>
                <w:rFonts w:ascii="Times New Roman"/>
                <w:sz w:val="20"/>
              </w:rPr>
            </w:pPr>
          </w:p>
        </w:tc>
        <w:tc>
          <w:tcPr>
            <w:tcW w:w="1506" w:type="dxa"/>
          </w:tcPr>
          <w:p>
            <w:pPr>
              <w:pStyle w:val="10"/>
              <w:rPr>
                <w:rFonts w:ascii="Times New Roman"/>
                <w:sz w:val="20"/>
              </w:rPr>
            </w:pPr>
          </w:p>
        </w:tc>
        <w:tc>
          <w:tcPr>
            <w:tcW w:w="5632"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922" w:type="dxa"/>
          </w:tcPr>
          <w:p>
            <w:pPr>
              <w:pStyle w:val="10"/>
              <w:rPr>
                <w:rFonts w:ascii="Times New Roman"/>
                <w:sz w:val="20"/>
              </w:rPr>
            </w:pPr>
          </w:p>
        </w:tc>
        <w:tc>
          <w:tcPr>
            <w:tcW w:w="1506" w:type="dxa"/>
          </w:tcPr>
          <w:p>
            <w:pPr>
              <w:pStyle w:val="10"/>
              <w:rPr>
                <w:rFonts w:ascii="Times New Roman"/>
                <w:sz w:val="20"/>
              </w:rPr>
            </w:pPr>
          </w:p>
        </w:tc>
        <w:tc>
          <w:tcPr>
            <w:tcW w:w="5632"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922" w:type="dxa"/>
          </w:tcPr>
          <w:p>
            <w:pPr>
              <w:pStyle w:val="10"/>
              <w:rPr>
                <w:rFonts w:ascii="Times New Roman"/>
                <w:sz w:val="20"/>
              </w:rPr>
            </w:pPr>
          </w:p>
        </w:tc>
        <w:tc>
          <w:tcPr>
            <w:tcW w:w="1506" w:type="dxa"/>
          </w:tcPr>
          <w:p>
            <w:pPr>
              <w:pStyle w:val="10"/>
              <w:rPr>
                <w:rFonts w:ascii="Times New Roman"/>
                <w:sz w:val="20"/>
              </w:rPr>
            </w:pPr>
          </w:p>
        </w:tc>
        <w:tc>
          <w:tcPr>
            <w:tcW w:w="5632"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22" w:type="dxa"/>
          </w:tcPr>
          <w:p>
            <w:pPr>
              <w:pStyle w:val="10"/>
              <w:rPr>
                <w:rFonts w:ascii="Times New Roman"/>
                <w:sz w:val="20"/>
              </w:rPr>
            </w:pPr>
          </w:p>
        </w:tc>
        <w:tc>
          <w:tcPr>
            <w:tcW w:w="1506" w:type="dxa"/>
          </w:tcPr>
          <w:p>
            <w:pPr>
              <w:pStyle w:val="10"/>
              <w:rPr>
                <w:rFonts w:ascii="Times New Roman"/>
                <w:sz w:val="20"/>
              </w:rPr>
            </w:pPr>
          </w:p>
        </w:tc>
        <w:tc>
          <w:tcPr>
            <w:tcW w:w="5632"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922" w:type="dxa"/>
          </w:tcPr>
          <w:p>
            <w:pPr>
              <w:pStyle w:val="10"/>
              <w:rPr>
                <w:rFonts w:ascii="Times New Roman"/>
                <w:sz w:val="20"/>
              </w:rPr>
            </w:pPr>
          </w:p>
        </w:tc>
        <w:tc>
          <w:tcPr>
            <w:tcW w:w="1506" w:type="dxa"/>
          </w:tcPr>
          <w:p>
            <w:pPr>
              <w:pStyle w:val="10"/>
              <w:rPr>
                <w:rFonts w:ascii="Times New Roman"/>
                <w:sz w:val="20"/>
              </w:rPr>
            </w:pPr>
          </w:p>
        </w:tc>
        <w:tc>
          <w:tcPr>
            <w:tcW w:w="5632"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22" w:type="dxa"/>
          </w:tcPr>
          <w:p>
            <w:pPr>
              <w:pStyle w:val="10"/>
              <w:rPr>
                <w:rFonts w:ascii="Times New Roman"/>
                <w:sz w:val="20"/>
              </w:rPr>
            </w:pPr>
          </w:p>
        </w:tc>
        <w:tc>
          <w:tcPr>
            <w:tcW w:w="1506" w:type="dxa"/>
          </w:tcPr>
          <w:p>
            <w:pPr>
              <w:pStyle w:val="10"/>
              <w:rPr>
                <w:rFonts w:ascii="Times New Roman"/>
                <w:sz w:val="20"/>
              </w:rPr>
            </w:pPr>
          </w:p>
        </w:tc>
        <w:tc>
          <w:tcPr>
            <w:tcW w:w="5632"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22" w:type="dxa"/>
          </w:tcPr>
          <w:p>
            <w:pPr>
              <w:pStyle w:val="10"/>
              <w:spacing w:before="148"/>
              <w:ind w:right="740"/>
              <w:jc w:val="right"/>
              <w:rPr>
                <w:sz w:val="21"/>
              </w:rPr>
            </w:pPr>
            <w:r>
              <w:rPr>
                <w:sz w:val="21"/>
              </w:rPr>
              <w:t>合计</w:t>
            </w:r>
          </w:p>
        </w:tc>
        <w:tc>
          <w:tcPr>
            <w:tcW w:w="7138"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3428" w:type="dxa"/>
            <w:gridSpan w:val="2"/>
          </w:tcPr>
          <w:p>
            <w:pPr>
              <w:pStyle w:val="10"/>
              <w:spacing w:before="147"/>
              <w:ind w:left="873"/>
              <w:rPr>
                <w:sz w:val="21"/>
              </w:rPr>
            </w:pPr>
            <w:r>
              <w:rPr>
                <w:sz w:val="21"/>
              </w:rPr>
              <w:t>经费管理单位名称</w:t>
            </w:r>
          </w:p>
        </w:tc>
        <w:tc>
          <w:tcPr>
            <w:tcW w:w="5632"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428" w:type="dxa"/>
            <w:gridSpan w:val="2"/>
          </w:tcPr>
          <w:p>
            <w:pPr>
              <w:pStyle w:val="10"/>
              <w:spacing w:before="148"/>
              <w:ind w:left="873"/>
              <w:rPr>
                <w:sz w:val="21"/>
              </w:rPr>
            </w:pPr>
            <w:r>
              <w:rPr>
                <w:sz w:val="21"/>
              </w:rPr>
              <w:t>经费管理单位账号</w:t>
            </w:r>
          </w:p>
        </w:tc>
        <w:tc>
          <w:tcPr>
            <w:tcW w:w="5632"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3428" w:type="dxa"/>
            <w:gridSpan w:val="2"/>
          </w:tcPr>
          <w:p>
            <w:pPr>
              <w:pStyle w:val="10"/>
              <w:spacing w:before="8"/>
              <w:rPr>
                <w:b/>
                <w:sz w:val="17"/>
              </w:rPr>
            </w:pPr>
          </w:p>
          <w:p>
            <w:pPr>
              <w:pStyle w:val="10"/>
              <w:ind w:left="662"/>
              <w:rPr>
                <w:sz w:val="21"/>
              </w:rPr>
            </w:pPr>
            <w:r>
              <w:rPr>
                <w:sz w:val="21"/>
              </w:rPr>
              <w:t>其他资金来源情况说明</w:t>
            </w:r>
          </w:p>
        </w:tc>
        <w:tc>
          <w:tcPr>
            <w:tcW w:w="5632" w:type="dxa"/>
          </w:tcPr>
          <w:p>
            <w:pPr>
              <w:pStyle w:val="10"/>
              <w:rPr>
                <w:rFonts w:ascii="Times New Roman"/>
                <w:sz w:val="20"/>
              </w:rPr>
            </w:pPr>
          </w:p>
        </w:tc>
      </w:tr>
    </w:tbl>
    <w:p>
      <w:pPr>
        <w:spacing w:before="0"/>
        <w:ind w:left="218" w:right="0" w:firstLine="0"/>
        <w:jc w:val="left"/>
        <w:rPr>
          <w:b/>
          <w:sz w:val="21"/>
        </w:rPr>
      </w:pPr>
      <w:r>
        <w:rPr>
          <w:b/>
          <w:sz w:val="21"/>
        </w:rPr>
        <w:t>注：</w:t>
      </w:r>
    </w:p>
    <w:p>
      <w:pPr>
        <w:pStyle w:val="9"/>
        <w:numPr>
          <w:ilvl w:val="0"/>
          <w:numId w:val="10"/>
        </w:numPr>
        <w:tabs>
          <w:tab w:val="left" w:pos="900"/>
        </w:tabs>
        <w:spacing w:before="5" w:after="0" w:line="242" w:lineRule="auto"/>
        <w:ind w:left="218" w:right="278" w:firstLine="420"/>
        <w:jc w:val="left"/>
        <w:rPr>
          <w:sz w:val="21"/>
        </w:rPr>
      </w:pPr>
      <w:r>
        <w:rPr>
          <w:spacing w:val="-3"/>
          <w:sz w:val="21"/>
        </w:rPr>
        <w:t>经费开支细目须写明预算项和单价。例如：小型会议费：</w:t>
      </w:r>
      <w:r>
        <w:rPr>
          <w:rFonts w:ascii="Times New Roman" w:hAnsi="Times New Roman" w:eastAsia="Times New Roman"/>
          <w:spacing w:val="-3"/>
          <w:sz w:val="21"/>
        </w:rPr>
        <w:t>10</w:t>
      </w:r>
      <w:r>
        <w:rPr>
          <w:rFonts w:ascii="Times New Roman" w:hAnsi="Times New Roman" w:eastAsia="Times New Roman"/>
          <w:spacing w:val="-5"/>
          <w:sz w:val="21"/>
        </w:rPr>
        <w:t xml:space="preserve"> </w:t>
      </w:r>
      <w:r>
        <w:rPr>
          <w:sz w:val="21"/>
        </w:rPr>
        <w:t>人</w:t>
      </w:r>
      <w:r>
        <w:rPr>
          <w:rFonts w:ascii="Times New Roman" w:hAnsi="Times New Roman" w:eastAsia="Times New Roman"/>
          <w:sz w:val="21"/>
        </w:rPr>
        <w:t>×5</w:t>
      </w:r>
      <w:r>
        <w:rPr>
          <w:rFonts w:ascii="Times New Roman" w:hAnsi="Times New Roman" w:eastAsia="Times New Roman"/>
          <w:spacing w:val="-5"/>
          <w:sz w:val="21"/>
        </w:rPr>
        <w:t xml:space="preserve"> </w:t>
      </w:r>
      <w:r>
        <w:rPr>
          <w:sz w:val="21"/>
        </w:rPr>
        <w:t>天</w:t>
      </w:r>
      <w:r>
        <w:rPr>
          <w:rFonts w:ascii="Times New Roman" w:hAnsi="Times New Roman" w:eastAsia="Times New Roman"/>
          <w:sz w:val="21"/>
        </w:rPr>
        <w:t>×100</w:t>
      </w:r>
      <w:r>
        <w:rPr>
          <w:rFonts w:ascii="Times New Roman" w:hAnsi="Times New Roman" w:eastAsia="Times New Roman"/>
          <w:spacing w:val="-6"/>
          <w:sz w:val="21"/>
        </w:rPr>
        <w:t xml:space="preserve"> </w:t>
      </w:r>
      <w:r>
        <w:rPr>
          <w:sz w:val="21"/>
        </w:rPr>
        <w:t>元＝</w:t>
      </w:r>
      <w:r>
        <w:rPr>
          <w:rFonts w:ascii="Times New Roman" w:hAnsi="Times New Roman" w:eastAsia="Times New Roman"/>
          <w:sz w:val="21"/>
        </w:rPr>
        <w:t>5000</w:t>
      </w:r>
      <w:r>
        <w:rPr>
          <w:rFonts w:ascii="Times New Roman" w:hAnsi="Times New Roman" w:eastAsia="Times New Roman"/>
          <w:spacing w:val="-7"/>
          <w:sz w:val="21"/>
        </w:rPr>
        <w:t xml:space="preserve"> </w:t>
      </w:r>
      <w:r>
        <w:rPr>
          <w:spacing w:val="-3"/>
          <w:sz w:val="21"/>
        </w:rPr>
        <w:t>元；调研费：</w:t>
      </w:r>
      <w:r>
        <w:rPr>
          <w:rFonts w:ascii="Times New Roman" w:hAnsi="Times New Roman" w:eastAsia="Times New Roman"/>
          <w:spacing w:val="-3"/>
          <w:sz w:val="21"/>
        </w:rPr>
        <w:t>20</w:t>
      </w:r>
      <w:r>
        <w:rPr>
          <w:rFonts w:ascii="Times New Roman" w:hAnsi="Times New Roman" w:eastAsia="Times New Roman"/>
          <w:spacing w:val="-2"/>
          <w:sz w:val="21"/>
        </w:rPr>
        <w:t xml:space="preserve"> </w:t>
      </w:r>
      <w:r>
        <w:rPr>
          <w:sz w:val="21"/>
        </w:rPr>
        <w:t>人次</w:t>
      </w:r>
      <w:r>
        <w:rPr>
          <w:rFonts w:ascii="Times New Roman" w:hAnsi="Times New Roman" w:eastAsia="Times New Roman"/>
          <w:sz w:val="21"/>
        </w:rPr>
        <w:t>×1000</w:t>
      </w:r>
      <w:r>
        <w:rPr>
          <w:rFonts w:ascii="Times New Roman" w:hAnsi="Times New Roman" w:eastAsia="Times New Roman"/>
          <w:spacing w:val="-1"/>
          <w:sz w:val="21"/>
        </w:rPr>
        <w:t xml:space="preserve"> </w:t>
      </w:r>
      <w:r>
        <w:rPr>
          <w:sz w:val="21"/>
        </w:rPr>
        <w:t>元＝</w:t>
      </w:r>
      <w:r>
        <w:rPr>
          <w:rFonts w:ascii="Times New Roman" w:hAnsi="Times New Roman" w:eastAsia="Times New Roman"/>
          <w:sz w:val="21"/>
        </w:rPr>
        <w:t>20000</w:t>
      </w:r>
      <w:r>
        <w:rPr>
          <w:rFonts w:ascii="Times New Roman" w:hAnsi="Times New Roman" w:eastAsia="Times New Roman"/>
          <w:spacing w:val="1"/>
          <w:sz w:val="21"/>
        </w:rPr>
        <w:t xml:space="preserve"> </w:t>
      </w:r>
      <w:r>
        <w:rPr>
          <w:sz w:val="21"/>
        </w:rPr>
        <w:t>元。</w:t>
      </w:r>
    </w:p>
    <w:p>
      <w:pPr>
        <w:pStyle w:val="9"/>
        <w:numPr>
          <w:ilvl w:val="0"/>
          <w:numId w:val="10"/>
        </w:numPr>
        <w:tabs>
          <w:tab w:val="left" w:pos="900"/>
        </w:tabs>
        <w:spacing w:before="0" w:after="0" w:line="268" w:lineRule="exact"/>
        <w:ind w:left="900" w:right="0" w:hanging="262"/>
        <w:jc w:val="left"/>
        <w:rPr>
          <w:sz w:val="21"/>
        </w:rPr>
      </w:pPr>
      <w:r>
        <w:rPr>
          <w:spacing w:val="-3"/>
          <w:sz w:val="21"/>
        </w:rPr>
        <w:t>其他资金来源指责任单位配套资金、接受社会捐赠、横向支持等，须注明资金来源单位和金</w:t>
      </w:r>
    </w:p>
    <w:p>
      <w:pPr>
        <w:spacing w:before="4"/>
        <w:ind w:left="218" w:right="0" w:firstLine="0"/>
        <w:jc w:val="left"/>
        <w:rPr>
          <w:sz w:val="21"/>
        </w:rPr>
      </w:pPr>
      <w:r>
        <w:rPr>
          <w:sz w:val="21"/>
        </w:rPr>
        <w:t>额。</w:t>
      </w:r>
    </w:p>
    <w:p>
      <w:pPr>
        <w:pStyle w:val="4"/>
        <w:spacing w:before="2"/>
        <w:rPr>
          <w:sz w:val="19"/>
        </w:rPr>
      </w:pPr>
    </w:p>
    <w:p>
      <w:pPr>
        <w:pStyle w:val="4"/>
        <w:spacing w:after="4"/>
        <w:ind w:left="218"/>
        <w:rPr>
          <w:rFonts w:hint="eastAsia" w:ascii="黑体" w:eastAsia="黑体"/>
        </w:rPr>
      </w:pPr>
      <w:r>
        <w:rPr>
          <w:rFonts w:hint="eastAsia" w:ascii="黑体" w:eastAsia="黑体"/>
        </w:rPr>
        <w:t>十、单位审核意见</w:t>
      </w:r>
    </w:p>
    <w:p>
      <w:pPr>
        <w:pStyle w:val="4"/>
        <w:ind w:left="105"/>
        <w:rPr>
          <w:rFonts w:ascii="黑体"/>
          <w:sz w:val="20"/>
        </w:rPr>
      </w:pPr>
      <w:r>
        <w:rPr>
          <w:rFonts w:ascii="黑体"/>
          <w:sz w:val="20"/>
        </w:rPr>
        <w:pict>
          <v:shape id="_x0000_s1042" o:spid="_x0000_s1042" o:spt="202" type="#_x0000_t202" style="height:201.65pt;width:453pt;" filled="f" stroked="t" coordsize="21600,21600">
            <v:path/>
            <v:fill on="f" focussize="0,0"/>
            <v:stroke weight="0.48pt" color="#000000"/>
            <v:imagedata o:title=""/>
            <o:lock v:ext="edit"/>
            <v:textbox inset="0mm,0mm,0mm,0mm">
              <w:txbxContent>
                <w:p>
                  <w:pPr>
                    <w:spacing w:before="0" w:line="242" w:lineRule="auto"/>
                    <w:ind w:left="103" w:right="103" w:firstLine="420"/>
                    <w:jc w:val="both"/>
                    <w:rPr>
                      <w:sz w:val="21"/>
                    </w:rPr>
                  </w:pPr>
                  <w:r>
                    <w:rPr>
                      <w:sz w:val="21"/>
                    </w:rPr>
                    <w:t>本单位了解研究课题管理相关规定并完全意识到本审核意见的法律后果由本单位承担。本表所填写的内容属实。本单位能够提供完成本课题所需要的时间和条件保障，并同意承担本课题的管理任务和信誉保证。</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0"/>
                    <w:rPr>
                      <w:sz w:val="29"/>
                    </w:rPr>
                  </w:pPr>
                </w:p>
                <w:p>
                  <w:pPr>
                    <w:tabs>
                      <w:tab w:val="left" w:pos="6381"/>
                      <w:tab w:val="left" w:pos="7013"/>
                    </w:tabs>
                    <w:spacing w:before="0" w:line="458" w:lineRule="auto"/>
                    <w:ind w:left="5856" w:right="1826" w:firstLine="232"/>
                    <w:jc w:val="left"/>
                    <w:rPr>
                      <w:sz w:val="21"/>
                    </w:rPr>
                  </w:pPr>
                  <w:r>
                    <w:rPr>
                      <w:sz w:val="21"/>
                    </w:rPr>
                    <w:t>单位公章 年</w:t>
                  </w:r>
                  <w:r>
                    <w:rPr>
                      <w:sz w:val="21"/>
                    </w:rPr>
                    <w:tab/>
                  </w:r>
                  <w:r>
                    <w:rPr>
                      <w:sz w:val="21"/>
                    </w:rPr>
                    <w:t>月</w:t>
                  </w:r>
                  <w:r>
                    <w:rPr>
                      <w:sz w:val="21"/>
                    </w:rPr>
                    <w:tab/>
                  </w:r>
                  <w:r>
                    <w:rPr>
                      <w:spacing w:val="-18"/>
                      <w:sz w:val="21"/>
                    </w:rPr>
                    <w:t>日</w:t>
                  </w:r>
                </w:p>
              </w:txbxContent>
            </v:textbox>
            <w10:wrap type="none"/>
            <w10:anchorlock/>
          </v:shape>
        </w:pict>
      </w:r>
    </w:p>
    <w:p>
      <w:pPr>
        <w:spacing w:after="0"/>
        <w:rPr>
          <w:rFonts w:ascii="黑体"/>
          <w:sz w:val="20"/>
        </w:rPr>
        <w:sectPr>
          <w:type w:val="continuous"/>
          <w:pgSz w:w="11910" w:h="16840"/>
          <w:pgMar w:top="1580" w:right="1140" w:bottom="280" w:left="1200" w:header="720" w:footer="720" w:gutter="0"/>
          <w:cols w:space="720" w:num="1"/>
        </w:sectPr>
      </w:pPr>
    </w:p>
    <w:p>
      <w:pPr>
        <w:pStyle w:val="4"/>
        <w:spacing w:before="106"/>
        <w:ind w:left="218"/>
        <w:rPr>
          <w:rFonts w:hint="eastAsia" w:ascii="黑体" w:eastAsia="黑体"/>
        </w:rPr>
      </w:pPr>
      <w:r>
        <w:rPr>
          <w:rFonts w:hint="eastAsia" w:ascii="黑体" w:eastAsia="黑体"/>
        </w:rPr>
        <w:t>十一、评审意见</w:t>
      </w:r>
    </w:p>
    <w:p>
      <w:pPr>
        <w:pStyle w:val="4"/>
        <w:ind w:left="105"/>
        <w:rPr>
          <w:rFonts w:ascii="黑体"/>
          <w:sz w:val="20"/>
        </w:rPr>
      </w:pPr>
      <w:r>
        <w:rPr>
          <w:rFonts w:ascii="黑体"/>
          <w:sz w:val="20"/>
        </w:rPr>
        <w:pict>
          <v:shape id="_x0000_s1043" o:spid="_x0000_s1043" o:spt="202" type="#_x0000_t202" style="height:561.45pt;width:453pt;" filled="f" stroked="t" coordsize="21600,21600">
            <v:path/>
            <v:fill on="f" focussize="0,0"/>
            <v:stroke weight="0.48pt" color="#000000"/>
            <v:imagedata o:title=""/>
            <o:lock v:ext="edit"/>
            <v:textbox inset="0mm,0mm,0mm,0mm">
              <w:txbxContent>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3"/>
                    <w:rPr>
                      <w:rFonts w:ascii="黑体"/>
                      <w:sz w:val="29"/>
                    </w:rPr>
                  </w:pPr>
                </w:p>
                <w:p>
                  <w:pPr>
                    <w:tabs>
                      <w:tab w:val="left" w:pos="734"/>
                      <w:tab w:val="left" w:pos="1574"/>
                    </w:tabs>
                    <w:spacing w:before="1"/>
                    <w:ind w:left="0" w:right="861" w:firstLine="0"/>
                    <w:jc w:val="right"/>
                    <w:rPr>
                      <w:sz w:val="21"/>
                    </w:rPr>
                  </w:pPr>
                  <w:r>
                    <w:rPr>
                      <w:sz w:val="21"/>
                    </w:rPr>
                    <w:t>年</w:t>
                  </w:r>
                  <w:r>
                    <w:rPr>
                      <w:sz w:val="21"/>
                    </w:rPr>
                    <w:tab/>
                  </w:r>
                  <w:r>
                    <w:rPr>
                      <w:sz w:val="21"/>
                    </w:rPr>
                    <w:t>月</w:t>
                  </w:r>
                  <w:r>
                    <w:rPr>
                      <w:sz w:val="21"/>
                    </w:rPr>
                    <w:tab/>
                  </w:r>
                  <w:r>
                    <w:rPr>
                      <w:sz w:val="21"/>
                    </w:rPr>
                    <w:t>日</w:t>
                  </w:r>
                </w:p>
              </w:txbxContent>
            </v:textbox>
            <w10:wrap type="none"/>
            <w10:anchorlock/>
          </v:shape>
        </w:pict>
      </w:r>
    </w:p>
    <w:p>
      <w:pPr>
        <w:spacing w:before="5" w:line="266" w:lineRule="auto"/>
        <w:ind w:left="218" w:right="136" w:firstLine="420"/>
        <w:jc w:val="left"/>
        <w:rPr>
          <w:sz w:val="28"/>
        </w:rPr>
      </w:pPr>
      <w:r>
        <w:rPr>
          <w:rFonts w:hint="eastAsia" w:ascii="黑体" w:hAnsi="黑体" w:eastAsia="黑体"/>
          <w:spacing w:val="-21"/>
          <w:sz w:val="28"/>
        </w:rPr>
        <w:t>备注：</w:t>
      </w:r>
      <w:r>
        <w:rPr>
          <w:spacing w:val="-11"/>
          <w:sz w:val="28"/>
        </w:rPr>
        <w:t xml:space="preserve">课题编号是指《职教高地建设理论与实践研究课题指南》的代码， </w:t>
      </w:r>
      <w:r>
        <w:rPr>
          <w:spacing w:val="-3"/>
          <w:sz w:val="28"/>
        </w:rPr>
        <w:t>如“一、全面加强党对职业教育的领导：</w:t>
      </w:r>
      <w:r>
        <w:rPr>
          <w:rFonts w:ascii="Times New Roman" w:hAnsi="Times New Roman" w:eastAsia="Times New Roman"/>
          <w:sz w:val="28"/>
        </w:rPr>
        <w:t>1.</w:t>
      </w:r>
      <w:r>
        <w:rPr>
          <w:spacing w:val="-3"/>
          <w:sz w:val="28"/>
        </w:rPr>
        <w:t>中国特色职业教育的思想体系、</w:t>
      </w:r>
      <w:r>
        <w:rPr>
          <w:spacing w:val="-5"/>
          <w:sz w:val="28"/>
        </w:rPr>
        <w:t>话语体系研究”编号为“一</w:t>
      </w:r>
      <w:r>
        <w:rPr>
          <w:spacing w:val="-4"/>
          <w:sz w:val="28"/>
        </w:rPr>
        <w:t>（</w:t>
      </w:r>
      <w:r>
        <w:rPr>
          <w:rFonts w:ascii="Times New Roman" w:hAnsi="Times New Roman" w:eastAsia="Times New Roman"/>
          <w:spacing w:val="-4"/>
          <w:sz w:val="28"/>
        </w:rPr>
        <w:t>1</w:t>
      </w:r>
      <w:r>
        <w:rPr>
          <w:spacing w:val="-4"/>
          <w:sz w:val="28"/>
        </w:rPr>
        <w:t>）”；如果是自拟题目则课题编号填写“自</w:t>
      </w:r>
      <w:r>
        <w:rPr>
          <w:spacing w:val="-3"/>
          <w:sz w:val="28"/>
        </w:rPr>
        <w:t>拟题目”。</w:t>
      </w:r>
    </w:p>
    <w:p>
      <w:pPr>
        <w:spacing w:after="0" w:line="266" w:lineRule="auto"/>
        <w:jc w:val="left"/>
        <w:rPr>
          <w:sz w:val="28"/>
        </w:rPr>
        <w:sectPr>
          <w:pgSz w:w="11910" w:h="16840"/>
          <w:pgMar w:top="1580" w:right="1140" w:bottom="1380" w:left="1200" w:header="0" w:footer="1190" w:gutter="0"/>
          <w:cols w:space="720" w:num="1"/>
        </w:sectPr>
      </w:pPr>
    </w:p>
    <w:p>
      <w:pPr>
        <w:pStyle w:val="4"/>
        <w:spacing w:before="7"/>
        <w:rPr>
          <w:sz w:val="19"/>
        </w:rPr>
      </w:pPr>
    </w:p>
    <w:p>
      <w:pPr>
        <w:pStyle w:val="4"/>
        <w:spacing w:before="64"/>
        <w:ind w:left="138"/>
        <w:rPr>
          <w:rFonts w:ascii="Times New Roman" w:eastAsia="Times New Roman"/>
        </w:rPr>
      </w:pPr>
      <w:r>
        <w:rPr>
          <w:rFonts w:hint="eastAsia" w:ascii="黑体" w:eastAsia="黑体"/>
        </w:rPr>
        <w:t xml:space="preserve">附件 </w:t>
      </w:r>
      <w:r>
        <w:rPr>
          <w:rFonts w:ascii="Times New Roman" w:eastAsia="Times New Roman"/>
        </w:rPr>
        <w:t>3</w:t>
      </w:r>
    </w:p>
    <w:p>
      <w:pPr>
        <w:pStyle w:val="4"/>
        <w:rPr>
          <w:rFonts w:ascii="Times New Roman"/>
          <w:sz w:val="20"/>
        </w:rPr>
      </w:pPr>
    </w:p>
    <w:p>
      <w:pPr>
        <w:pStyle w:val="4"/>
        <w:rPr>
          <w:rFonts w:ascii="Times New Roman"/>
          <w:sz w:val="20"/>
        </w:rPr>
      </w:pPr>
    </w:p>
    <w:p>
      <w:pPr>
        <w:pStyle w:val="4"/>
        <w:rPr>
          <w:rFonts w:ascii="Times New Roman"/>
          <w:sz w:val="20"/>
        </w:rPr>
      </w:pPr>
    </w:p>
    <w:p>
      <w:pPr>
        <w:pStyle w:val="3"/>
        <w:spacing w:before="209"/>
        <w:ind w:right="2532" w:firstLine="0"/>
        <w:jc w:val="center"/>
      </w:pPr>
      <w:r>
        <w:t>职教高地建设理论与实践研究课题汇总表</w:t>
      </w:r>
    </w:p>
    <w:p>
      <w:pPr>
        <w:pStyle w:val="4"/>
        <w:rPr>
          <w:sz w:val="20"/>
        </w:rPr>
      </w:pPr>
    </w:p>
    <w:p>
      <w:pPr>
        <w:pStyle w:val="4"/>
        <w:rPr>
          <w:sz w:val="20"/>
        </w:rPr>
      </w:pPr>
    </w:p>
    <w:p>
      <w:pPr>
        <w:pStyle w:val="4"/>
        <w:spacing w:before="3"/>
        <w:rPr>
          <w:sz w:val="16"/>
        </w:rPr>
      </w:pPr>
    </w:p>
    <w:tbl>
      <w:tblPr>
        <w:tblStyle w:val="6"/>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686"/>
        <w:gridCol w:w="992"/>
        <w:gridCol w:w="709"/>
        <w:gridCol w:w="708"/>
        <w:gridCol w:w="1985"/>
        <w:gridCol w:w="1134"/>
        <w:gridCol w:w="1559"/>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4" w:type="dxa"/>
            <w:vMerge w:val="restart"/>
          </w:tcPr>
          <w:p>
            <w:pPr>
              <w:pStyle w:val="10"/>
              <w:spacing w:before="11"/>
              <w:rPr>
                <w:sz w:val="23"/>
              </w:rPr>
            </w:pPr>
          </w:p>
          <w:p>
            <w:pPr>
              <w:pStyle w:val="10"/>
              <w:spacing w:line="242" w:lineRule="auto"/>
              <w:ind w:left="221" w:right="209"/>
              <w:rPr>
                <w:sz w:val="28"/>
              </w:rPr>
            </w:pPr>
            <w:r>
              <w:rPr>
                <w:sz w:val="28"/>
              </w:rPr>
              <w:t>序号</w:t>
            </w:r>
          </w:p>
        </w:tc>
        <w:tc>
          <w:tcPr>
            <w:tcW w:w="3686" w:type="dxa"/>
            <w:vMerge w:val="restart"/>
          </w:tcPr>
          <w:p>
            <w:pPr>
              <w:pStyle w:val="10"/>
              <w:spacing w:before="1"/>
              <w:rPr>
                <w:sz w:val="38"/>
              </w:rPr>
            </w:pPr>
          </w:p>
          <w:p>
            <w:pPr>
              <w:pStyle w:val="10"/>
              <w:ind w:left="1263" w:right="1252"/>
              <w:jc w:val="center"/>
              <w:rPr>
                <w:sz w:val="28"/>
              </w:rPr>
            </w:pPr>
            <w:r>
              <w:rPr>
                <w:sz w:val="28"/>
              </w:rPr>
              <w:t>项目名称</w:t>
            </w:r>
          </w:p>
        </w:tc>
        <w:tc>
          <w:tcPr>
            <w:tcW w:w="8770" w:type="dxa"/>
            <w:gridSpan w:val="7"/>
          </w:tcPr>
          <w:p>
            <w:pPr>
              <w:pStyle w:val="10"/>
              <w:spacing w:before="119"/>
              <w:ind w:left="3664" w:right="3656"/>
              <w:jc w:val="center"/>
              <w:rPr>
                <w:sz w:val="28"/>
              </w:rPr>
            </w:pPr>
            <w:r>
              <w:rPr>
                <w:sz w:val="28"/>
              </w:rPr>
              <w:t>项目主持人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24" w:type="dxa"/>
            <w:vMerge w:val="continue"/>
            <w:tcBorders>
              <w:top w:val="nil"/>
            </w:tcBorders>
          </w:tcPr>
          <w:p>
            <w:pPr>
              <w:rPr>
                <w:sz w:val="2"/>
                <w:szCs w:val="2"/>
              </w:rPr>
            </w:pPr>
          </w:p>
        </w:tc>
        <w:tc>
          <w:tcPr>
            <w:tcW w:w="3686" w:type="dxa"/>
            <w:vMerge w:val="continue"/>
            <w:tcBorders>
              <w:top w:val="nil"/>
            </w:tcBorders>
          </w:tcPr>
          <w:p>
            <w:pPr>
              <w:rPr>
                <w:sz w:val="2"/>
                <w:szCs w:val="2"/>
              </w:rPr>
            </w:pPr>
          </w:p>
        </w:tc>
        <w:tc>
          <w:tcPr>
            <w:tcW w:w="992" w:type="dxa"/>
          </w:tcPr>
          <w:p>
            <w:pPr>
              <w:pStyle w:val="10"/>
              <w:spacing w:before="183"/>
              <w:ind w:left="215"/>
              <w:rPr>
                <w:sz w:val="28"/>
              </w:rPr>
            </w:pPr>
            <w:r>
              <w:rPr>
                <w:sz w:val="28"/>
              </w:rPr>
              <w:t>姓名</w:t>
            </w:r>
          </w:p>
        </w:tc>
        <w:tc>
          <w:tcPr>
            <w:tcW w:w="709" w:type="dxa"/>
          </w:tcPr>
          <w:p>
            <w:pPr>
              <w:pStyle w:val="10"/>
              <w:spacing w:before="1"/>
              <w:ind w:left="214"/>
              <w:rPr>
                <w:sz w:val="28"/>
              </w:rPr>
            </w:pPr>
            <w:r>
              <w:rPr>
                <w:w w:val="100"/>
                <w:sz w:val="28"/>
              </w:rPr>
              <w:t>性</w:t>
            </w:r>
          </w:p>
          <w:p>
            <w:pPr>
              <w:pStyle w:val="10"/>
              <w:spacing w:before="6" w:line="340" w:lineRule="exact"/>
              <w:ind w:left="214"/>
              <w:rPr>
                <w:sz w:val="28"/>
              </w:rPr>
            </w:pPr>
            <w:r>
              <w:rPr>
                <w:w w:val="100"/>
                <w:sz w:val="28"/>
              </w:rPr>
              <w:t>别</w:t>
            </w:r>
          </w:p>
        </w:tc>
        <w:tc>
          <w:tcPr>
            <w:tcW w:w="708" w:type="dxa"/>
          </w:tcPr>
          <w:p>
            <w:pPr>
              <w:pStyle w:val="10"/>
              <w:spacing w:before="1"/>
              <w:ind w:left="213"/>
              <w:rPr>
                <w:sz w:val="28"/>
              </w:rPr>
            </w:pPr>
            <w:r>
              <w:rPr>
                <w:w w:val="100"/>
                <w:sz w:val="28"/>
              </w:rPr>
              <w:t>年</w:t>
            </w:r>
          </w:p>
          <w:p>
            <w:pPr>
              <w:pStyle w:val="10"/>
              <w:spacing w:before="6" w:line="340" w:lineRule="exact"/>
              <w:ind w:left="213"/>
              <w:rPr>
                <w:sz w:val="28"/>
              </w:rPr>
            </w:pPr>
            <w:r>
              <w:rPr>
                <w:w w:val="100"/>
                <w:sz w:val="28"/>
              </w:rPr>
              <w:t>龄</w:t>
            </w:r>
          </w:p>
        </w:tc>
        <w:tc>
          <w:tcPr>
            <w:tcW w:w="1985" w:type="dxa"/>
          </w:tcPr>
          <w:p>
            <w:pPr>
              <w:pStyle w:val="10"/>
              <w:spacing w:before="183"/>
              <w:ind w:left="691" w:right="684"/>
              <w:jc w:val="center"/>
              <w:rPr>
                <w:sz w:val="28"/>
              </w:rPr>
            </w:pPr>
            <w:r>
              <w:rPr>
                <w:sz w:val="28"/>
              </w:rPr>
              <w:t>职务</w:t>
            </w:r>
          </w:p>
        </w:tc>
        <w:tc>
          <w:tcPr>
            <w:tcW w:w="1134" w:type="dxa"/>
          </w:tcPr>
          <w:p>
            <w:pPr>
              <w:pStyle w:val="10"/>
              <w:spacing w:before="183"/>
              <w:ind w:left="285"/>
              <w:rPr>
                <w:sz w:val="28"/>
              </w:rPr>
            </w:pPr>
            <w:r>
              <w:rPr>
                <w:sz w:val="28"/>
              </w:rPr>
              <w:t>职称</w:t>
            </w:r>
          </w:p>
        </w:tc>
        <w:tc>
          <w:tcPr>
            <w:tcW w:w="1559" w:type="dxa"/>
          </w:tcPr>
          <w:p>
            <w:pPr>
              <w:pStyle w:val="10"/>
              <w:spacing w:before="183"/>
              <w:ind w:left="497"/>
              <w:rPr>
                <w:sz w:val="28"/>
              </w:rPr>
            </w:pPr>
            <w:r>
              <w:rPr>
                <w:sz w:val="28"/>
              </w:rPr>
              <w:t>手机</w:t>
            </w:r>
          </w:p>
        </w:tc>
        <w:tc>
          <w:tcPr>
            <w:tcW w:w="1683" w:type="dxa"/>
          </w:tcPr>
          <w:p>
            <w:pPr>
              <w:pStyle w:val="10"/>
              <w:spacing w:before="183"/>
              <w:ind w:left="561"/>
              <w:rPr>
                <w:sz w:val="28"/>
              </w:rPr>
            </w:pPr>
            <w:r>
              <w:rPr>
                <w:sz w:val="28"/>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4" w:type="dxa"/>
          </w:tcPr>
          <w:p>
            <w:pPr>
              <w:pStyle w:val="10"/>
              <w:rPr>
                <w:rFonts w:ascii="Times New Roman"/>
                <w:sz w:val="30"/>
              </w:rPr>
            </w:pPr>
          </w:p>
        </w:tc>
        <w:tc>
          <w:tcPr>
            <w:tcW w:w="3686" w:type="dxa"/>
          </w:tcPr>
          <w:p>
            <w:pPr>
              <w:pStyle w:val="10"/>
              <w:rPr>
                <w:rFonts w:ascii="Times New Roman"/>
                <w:sz w:val="30"/>
              </w:rPr>
            </w:pPr>
          </w:p>
        </w:tc>
        <w:tc>
          <w:tcPr>
            <w:tcW w:w="992" w:type="dxa"/>
          </w:tcPr>
          <w:p>
            <w:pPr>
              <w:pStyle w:val="10"/>
              <w:rPr>
                <w:rFonts w:ascii="Times New Roman"/>
                <w:sz w:val="30"/>
              </w:rPr>
            </w:pPr>
          </w:p>
        </w:tc>
        <w:tc>
          <w:tcPr>
            <w:tcW w:w="709" w:type="dxa"/>
          </w:tcPr>
          <w:p>
            <w:pPr>
              <w:pStyle w:val="10"/>
              <w:rPr>
                <w:rFonts w:ascii="Times New Roman"/>
                <w:sz w:val="30"/>
              </w:rPr>
            </w:pPr>
          </w:p>
        </w:tc>
        <w:tc>
          <w:tcPr>
            <w:tcW w:w="708" w:type="dxa"/>
          </w:tcPr>
          <w:p>
            <w:pPr>
              <w:pStyle w:val="10"/>
              <w:rPr>
                <w:rFonts w:ascii="Times New Roman"/>
                <w:sz w:val="30"/>
              </w:rPr>
            </w:pPr>
          </w:p>
        </w:tc>
        <w:tc>
          <w:tcPr>
            <w:tcW w:w="1985" w:type="dxa"/>
          </w:tcPr>
          <w:p>
            <w:pPr>
              <w:pStyle w:val="10"/>
              <w:rPr>
                <w:rFonts w:ascii="Times New Roman"/>
                <w:sz w:val="30"/>
              </w:rPr>
            </w:pPr>
          </w:p>
        </w:tc>
        <w:tc>
          <w:tcPr>
            <w:tcW w:w="1134" w:type="dxa"/>
          </w:tcPr>
          <w:p>
            <w:pPr>
              <w:pStyle w:val="10"/>
              <w:rPr>
                <w:rFonts w:ascii="Times New Roman"/>
                <w:sz w:val="30"/>
              </w:rPr>
            </w:pPr>
          </w:p>
        </w:tc>
        <w:tc>
          <w:tcPr>
            <w:tcW w:w="1559" w:type="dxa"/>
          </w:tcPr>
          <w:p>
            <w:pPr>
              <w:pStyle w:val="10"/>
              <w:rPr>
                <w:rFonts w:ascii="Times New Roman"/>
                <w:sz w:val="30"/>
              </w:rPr>
            </w:pPr>
          </w:p>
        </w:tc>
        <w:tc>
          <w:tcPr>
            <w:tcW w:w="1683"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4" w:type="dxa"/>
          </w:tcPr>
          <w:p>
            <w:pPr>
              <w:pStyle w:val="10"/>
              <w:rPr>
                <w:rFonts w:ascii="Times New Roman"/>
                <w:sz w:val="30"/>
              </w:rPr>
            </w:pPr>
          </w:p>
        </w:tc>
        <w:tc>
          <w:tcPr>
            <w:tcW w:w="3686" w:type="dxa"/>
          </w:tcPr>
          <w:p>
            <w:pPr>
              <w:pStyle w:val="10"/>
              <w:rPr>
                <w:rFonts w:ascii="Times New Roman"/>
                <w:sz w:val="30"/>
              </w:rPr>
            </w:pPr>
          </w:p>
        </w:tc>
        <w:tc>
          <w:tcPr>
            <w:tcW w:w="992" w:type="dxa"/>
          </w:tcPr>
          <w:p>
            <w:pPr>
              <w:pStyle w:val="10"/>
              <w:rPr>
                <w:rFonts w:ascii="Times New Roman"/>
                <w:sz w:val="30"/>
              </w:rPr>
            </w:pPr>
          </w:p>
        </w:tc>
        <w:tc>
          <w:tcPr>
            <w:tcW w:w="709" w:type="dxa"/>
          </w:tcPr>
          <w:p>
            <w:pPr>
              <w:pStyle w:val="10"/>
              <w:rPr>
                <w:rFonts w:ascii="Times New Roman"/>
                <w:sz w:val="30"/>
              </w:rPr>
            </w:pPr>
          </w:p>
        </w:tc>
        <w:tc>
          <w:tcPr>
            <w:tcW w:w="708" w:type="dxa"/>
          </w:tcPr>
          <w:p>
            <w:pPr>
              <w:pStyle w:val="10"/>
              <w:rPr>
                <w:rFonts w:ascii="Times New Roman"/>
                <w:sz w:val="30"/>
              </w:rPr>
            </w:pPr>
          </w:p>
        </w:tc>
        <w:tc>
          <w:tcPr>
            <w:tcW w:w="1985" w:type="dxa"/>
          </w:tcPr>
          <w:p>
            <w:pPr>
              <w:pStyle w:val="10"/>
              <w:rPr>
                <w:rFonts w:ascii="Times New Roman"/>
                <w:sz w:val="30"/>
              </w:rPr>
            </w:pPr>
          </w:p>
        </w:tc>
        <w:tc>
          <w:tcPr>
            <w:tcW w:w="1134" w:type="dxa"/>
          </w:tcPr>
          <w:p>
            <w:pPr>
              <w:pStyle w:val="10"/>
              <w:rPr>
                <w:rFonts w:ascii="Times New Roman"/>
                <w:sz w:val="30"/>
              </w:rPr>
            </w:pPr>
          </w:p>
        </w:tc>
        <w:tc>
          <w:tcPr>
            <w:tcW w:w="1559" w:type="dxa"/>
          </w:tcPr>
          <w:p>
            <w:pPr>
              <w:pStyle w:val="10"/>
              <w:rPr>
                <w:rFonts w:ascii="Times New Roman"/>
                <w:sz w:val="30"/>
              </w:rPr>
            </w:pPr>
          </w:p>
        </w:tc>
        <w:tc>
          <w:tcPr>
            <w:tcW w:w="1683"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4" w:type="dxa"/>
          </w:tcPr>
          <w:p>
            <w:pPr>
              <w:pStyle w:val="10"/>
              <w:rPr>
                <w:rFonts w:ascii="Times New Roman"/>
                <w:sz w:val="30"/>
              </w:rPr>
            </w:pPr>
          </w:p>
        </w:tc>
        <w:tc>
          <w:tcPr>
            <w:tcW w:w="3686" w:type="dxa"/>
          </w:tcPr>
          <w:p>
            <w:pPr>
              <w:pStyle w:val="10"/>
              <w:rPr>
                <w:rFonts w:ascii="Times New Roman"/>
                <w:sz w:val="30"/>
              </w:rPr>
            </w:pPr>
          </w:p>
        </w:tc>
        <w:tc>
          <w:tcPr>
            <w:tcW w:w="992" w:type="dxa"/>
          </w:tcPr>
          <w:p>
            <w:pPr>
              <w:pStyle w:val="10"/>
              <w:rPr>
                <w:rFonts w:ascii="Times New Roman"/>
                <w:sz w:val="30"/>
              </w:rPr>
            </w:pPr>
          </w:p>
        </w:tc>
        <w:tc>
          <w:tcPr>
            <w:tcW w:w="709" w:type="dxa"/>
          </w:tcPr>
          <w:p>
            <w:pPr>
              <w:pStyle w:val="10"/>
              <w:rPr>
                <w:rFonts w:ascii="Times New Roman"/>
                <w:sz w:val="30"/>
              </w:rPr>
            </w:pPr>
          </w:p>
        </w:tc>
        <w:tc>
          <w:tcPr>
            <w:tcW w:w="708" w:type="dxa"/>
          </w:tcPr>
          <w:p>
            <w:pPr>
              <w:pStyle w:val="10"/>
              <w:rPr>
                <w:rFonts w:ascii="Times New Roman"/>
                <w:sz w:val="30"/>
              </w:rPr>
            </w:pPr>
          </w:p>
        </w:tc>
        <w:tc>
          <w:tcPr>
            <w:tcW w:w="1985" w:type="dxa"/>
          </w:tcPr>
          <w:p>
            <w:pPr>
              <w:pStyle w:val="10"/>
              <w:rPr>
                <w:rFonts w:ascii="Times New Roman"/>
                <w:sz w:val="30"/>
              </w:rPr>
            </w:pPr>
          </w:p>
        </w:tc>
        <w:tc>
          <w:tcPr>
            <w:tcW w:w="1134" w:type="dxa"/>
          </w:tcPr>
          <w:p>
            <w:pPr>
              <w:pStyle w:val="10"/>
              <w:rPr>
                <w:rFonts w:ascii="Times New Roman"/>
                <w:sz w:val="30"/>
              </w:rPr>
            </w:pPr>
          </w:p>
        </w:tc>
        <w:tc>
          <w:tcPr>
            <w:tcW w:w="1559" w:type="dxa"/>
          </w:tcPr>
          <w:p>
            <w:pPr>
              <w:pStyle w:val="10"/>
              <w:rPr>
                <w:rFonts w:ascii="Times New Roman"/>
                <w:sz w:val="30"/>
              </w:rPr>
            </w:pPr>
          </w:p>
        </w:tc>
        <w:tc>
          <w:tcPr>
            <w:tcW w:w="1683"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4" w:type="dxa"/>
          </w:tcPr>
          <w:p>
            <w:pPr>
              <w:pStyle w:val="10"/>
              <w:rPr>
                <w:rFonts w:ascii="Times New Roman"/>
                <w:sz w:val="30"/>
              </w:rPr>
            </w:pPr>
          </w:p>
        </w:tc>
        <w:tc>
          <w:tcPr>
            <w:tcW w:w="3686" w:type="dxa"/>
          </w:tcPr>
          <w:p>
            <w:pPr>
              <w:pStyle w:val="10"/>
              <w:rPr>
                <w:rFonts w:ascii="Times New Roman"/>
                <w:sz w:val="30"/>
              </w:rPr>
            </w:pPr>
          </w:p>
        </w:tc>
        <w:tc>
          <w:tcPr>
            <w:tcW w:w="992" w:type="dxa"/>
          </w:tcPr>
          <w:p>
            <w:pPr>
              <w:pStyle w:val="10"/>
              <w:rPr>
                <w:rFonts w:ascii="Times New Roman"/>
                <w:sz w:val="30"/>
              </w:rPr>
            </w:pPr>
          </w:p>
        </w:tc>
        <w:tc>
          <w:tcPr>
            <w:tcW w:w="709" w:type="dxa"/>
          </w:tcPr>
          <w:p>
            <w:pPr>
              <w:pStyle w:val="10"/>
              <w:rPr>
                <w:rFonts w:ascii="Times New Roman"/>
                <w:sz w:val="30"/>
              </w:rPr>
            </w:pPr>
          </w:p>
        </w:tc>
        <w:tc>
          <w:tcPr>
            <w:tcW w:w="708" w:type="dxa"/>
          </w:tcPr>
          <w:p>
            <w:pPr>
              <w:pStyle w:val="10"/>
              <w:rPr>
                <w:rFonts w:ascii="Times New Roman"/>
                <w:sz w:val="30"/>
              </w:rPr>
            </w:pPr>
          </w:p>
        </w:tc>
        <w:tc>
          <w:tcPr>
            <w:tcW w:w="1985" w:type="dxa"/>
          </w:tcPr>
          <w:p>
            <w:pPr>
              <w:pStyle w:val="10"/>
              <w:rPr>
                <w:rFonts w:ascii="Times New Roman"/>
                <w:sz w:val="30"/>
              </w:rPr>
            </w:pPr>
          </w:p>
        </w:tc>
        <w:tc>
          <w:tcPr>
            <w:tcW w:w="1134" w:type="dxa"/>
          </w:tcPr>
          <w:p>
            <w:pPr>
              <w:pStyle w:val="10"/>
              <w:rPr>
                <w:rFonts w:ascii="Times New Roman"/>
                <w:sz w:val="30"/>
              </w:rPr>
            </w:pPr>
          </w:p>
        </w:tc>
        <w:tc>
          <w:tcPr>
            <w:tcW w:w="1559" w:type="dxa"/>
          </w:tcPr>
          <w:p>
            <w:pPr>
              <w:pStyle w:val="10"/>
              <w:rPr>
                <w:rFonts w:ascii="Times New Roman"/>
                <w:sz w:val="30"/>
              </w:rPr>
            </w:pPr>
          </w:p>
        </w:tc>
        <w:tc>
          <w:tcPr>
            <w:tcW w:w="1683"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4" w:type="dxa"/>
          </w:tcPr>
          <w:p>
            <w:pPr>
              <w:pStyle w:val="10"/>
              <w:rPr>
                <w:rFonts w:ascii="Times New Roman"/>
                <w:sz w:val="30"/>
              </w:rPr>
            </w:pPr>
          </w:p>
        </w:tc>
        <w:tc>
          <w:tcPr>
            <w:tcW w:w="3686" w:type="dxa"/>
          </w:tcPr>
          <w:p>
            <w:pPr>
              <w:pStyle w:val="10"/>
              <w:rPr>
                <w:rFonts w:ascii="Times New Roman"/>
                <w:sz w:val="30"/>
              </w:rPr>
            </w:pPr>
          </w:p>
        </w:tc>
        <w:tc>
          <w:tcPr>
            <w:tcW w:w="992" w:type="dxa"/>
          </w:tcPr>
          <w:p>
            <w:pPr>
              <w:pStyle w:val="10"/>
              <w:rPr>
                <w:rFonts w:ascii="Times New Roman"/>
                <w:sz w:val="30"/>
              </w:rPr>
            </w:pPr>
          </w:p>
        </w:tc>
        <w:tc>
          <w:tcPr>
            <w:tcW w:w="709" w:type="dxa"/>
          </w:tcPr>
          <w:p>
            <w:pPr>
              <w:pStyle w:val="10"/>
              <w:rPr>
                <w:rFonts w:ascii="Times New Roman"/>
                <w:sz w:val="30"/>
              </w:rPr>
            </w:pPr>
          </w:p>
        </w:tc>
        <w:tc>
          <w:tcPr>
            <w:tcW w:w="708" w:type="dxa"/>
          </w:tcPr>
          <w:p>
            <w:pPr>
              <w:pStyle w:val="10"/>
              <w:rPr>
                <w:rFonts w:ascii="Times New Roman"/>
                <w:sz w:val="30"/>
              </w:rPr>
            </w:pPr>
          </w:p>
        </w:tc>
        <w:tc>
          <w:tcPr>
            <w:tcW w:w="1985" w:type="dxa"/>
          </w:tcPr>
          <w:p>
            <w:pPr>
              <w:pStyle w:val="10"/>
              <w:rPr>
                <w:rFonts w:ascii="Times New Roman"/>
                <w:sz w:val="30"/>
              </w:rPr>
            </w:pPr>
          </w:p>
        </w:tc>
        <w:tc>
          <w:tcPr>
            <w:tcW w:w="1134" w:type="dxa"/>
          </w:tcPr>
          <w:p>
            <w:pPr>
              <w:pStyle w:val="10"/>
              <w:rPr>
                <w:rFonts w:ascii="Times New Roman"/>
                <w:sz w:val="30"/>
              </w:rPr>
            </w:pPr>
          </w:p>
        </w:tc>
        <w:tc>
          <w:tcPr>
            <w:tcW w:w="1559" w:type="dxa"/>
          </w:tcPr>
          <w:p>
            <w:pPr>
              <w:pStyle w:val="10"/>
              <w:rPr>
                <w:rFonts w:ascii="Times New Roman"/>
                <w:sz w:val="30"/>
              </w:rPr>
            </w:pPr>
          </w:p>
        </w:tc>
        <w:tc>
          <w:tcPr>
            <w:tcW w:w="1683"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4" w:type="dxa"/>
          </w:tcPr>
          <w:p>
            <w:pPr>
              <w:pStyle w:val="10"/>
              <w:rPr>
                <w:rFonts w:ascii="Times New Roman"/>
                <w:sz w:val="30"/>
              </w:rPr>
            </w:pPr>
          </w:p>
        </w:tc>
        <w:tc>
          <w:tcPr>
            <w:tcW w:w="3686" w:type="dxa"/>
          </w:tcPr>
          <w:p>
            <w:pPr>
              <w:pStyle w:val="10"/>
              <w:rPr>
                <w:rFonts w:ascii="Times New Roman"/>
                <w:sz w:val="30"/>
              </w:rPr>
            </w:pPr>
          </w:p>
        </w:tc>
        <w:tc>
          <w:tcPr>
            <w:tcW w:w="992" w:type="dxa"/>
          </w:tcPr>
          <w:p>
            <w:pPr>
              <w:pStyle w:val="10"/>
              <w:rPr>
                <w:rFonts w:ascii="Times New Roman"/>
                <w:sz w:val="30"/>
              </w:rPr>
            </w:pPr>
          </w:p>
        </w:tc>
        <w:tc>
          <w:tcPr>
            <w:tcW w:w="709" w:type="dxa"/>
          </w:tcPr>
          <w:p>
            <w:pPr>
              <w:pStyle w:val="10"/>
              <w:rPr>
                <w:rFonts w:ascii="Times New Roman"/>
                <w:sz w:val="30"/>
              </w:rPr>
            </w:pPr>
          </w:p>
        </w:tc>
        <w:tc>
          <w:tcPr>
            <w:tcW w:w="708" w:type="dxa"/>
          </w:tcPr>
          <w:p>
            <w:pPr>
              <w:pStyle w:val="10"/>
              <w:rPr>
                <w:rFonts w:ascii="Times New Roman"/>
                <w:sz w:val="30"/>
              </w:rPr>
            </w:pPr>
          </w:p>
        </w:tc>
        <w:tc>
          <w:tcPr>
            <w:tcW w:w="1985" w:type="dxa"/>
          </w:tcPr>
          <w:p>
            <w:pPr>
              <w:pStyle w:val="10"/>
              <w:rPr>
                <w:rFonts w:ascii="Times New Roman"/>
                <w:sz w:val="30"/>
              </w:rPr>
            </w:pPr>
          </w:p>
        </w:tc>
        <w:tc>
          <w:tcPr>
            <w:tcW w:w="1134" w:type="dxa"/>
          </w:tcPr>
          <w:p>
            <w:pPr>
              <w:pStyle w:val="10"/>
              <w:rPr>
                <w:rFonts w:ascii="Times New Roman"/>
                <w:sz w:val="30"/>
              </w:rPr>
            </w:pPr>
          </w:p>
        </w:tc>
        <w:tc>
          <w:tcPr>
            <w:tcW w:w="1559" w:type="dxa"/>
          </w:tcPr>
          <w:p>
            <w:pPr>
              <w:pStyle w:val="10"/>
              <w:rPr>
                <w:rFonts w:ascii="Times New Roman"/>
                <w:sz w:val="30"/>
              </w:rPr>
            </w:pPr>
          </w:p>
        </w:tc>
        <w:tc>
          <w:tcPr>
            <w:tcW w:w="1683"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4" w:type="dxa"/>
          </w:tcPr>
          <w:p>
            <w:pPr>
              <w:pStyle w:val="10"/>
              <w:rPr>
                <w:rFonts w:ascii="Times New Roman"/>
                <w:sz w:val="30"/>
              </w:rPr>
            </w:pPr>
          </w:p>
        </w:tc>
        <w:tc>
          <w:tcPr>
            <w:tcW w:w="3686" w:type="dxa"/>
          </w:tcPr>
          <w:p>
            <w:pPr>
              <w:pStyle w:val="10"/>
              <w:rPr>
                <w:rFonts w:ascii="Times New Roman"/>
                <w:sz w:val="30"/>
              </w:rPr>
            </w:pPr>
          </w:p>
        </w:tc>
        <w:tc>
          <w:tcPr>
            <w:tcW w:w="992" w:type="dxa"/>
          </w:tcPr>
          <w:p>
            <w:pPr>
              <w:pStyle w:val="10"/>
              <w:rPr>
                <w:rFonts w:ascii="Times New Roman"/>
                <w:sz w:val="30"/>
              </w:rPr>
            </w:pPr>
          </w:p>
        </w:tc>
        <w:tc>
          <w:tcPr>
            <w:tcW w:w="709" w:type="dxa"/>
          </w:tcPr>
          <w:p>
            <w:pPr>
              <w:pStyle w:val="10"/>
              <w:rPr>
                <w:rFonts w:ascii="Times New Roman"/>
                <w:sz w:val="30"/>
              </w:rPr>
            </w:pPr>
          </w:p>
        </w:tc>
        <w:tc>
          <w:tcPr>
            <w:tcW w:w="708" w:type="dxa"/>
          </w:tcPr>
          <w:p>
            <w:pPr>
              <w:pStyle w:val="10"/>
              <w:rPr>
                <w:rFonts w:ascii="Times New Roman"/>
                <w:sz w:val="30"/>
              </w:rPr>
            </w:pPr>
          </w:p>
        </w:tc>
        <w:tc>
          <w:tcPr>
            <w:tcW w:w="1985" w:type="dxa"/>
          </w:tcPr>
          <w:p>
            <w:pPr>
              <w:pStyle w:val="10"/>
              <w:rPr>
                <w:rFonts w:ascii="Times New Roman"/>
                <w:sz w:val="30"/>
              </w:rPr>
            </w:pPr>
          </w:p>
        </w:tc>
        <w:tc>
          <w:tcPr>
            <w:tcW w:w="1134" w:type="dxa"/>
          </w:tcPr>
          <w:p>
            <w:pPr>
              <w:pStyle w:val="10"/>
              <w:rPr>
                <w:rFonts w:ascii="Times New Roman"/>
                <w:sz w:val="30"/>
              </w:rPr>
            </w:pPr>
          </w:p>
        </w:tc>
        <w:tc>
          <w:tcPr>
            <w:tcW w:w="1559" w:type="dxa"/>
          </w:tcPr>
          <w:p>
            <w:pPr>
              <w:pStyle w:val="10"/>
              <w:rPr>
                <w:rFonts w:ascii="Times New Roman"/>
                <w:sz w:val="30"/>
              </w:rPr>
            </w:pPr>
          </w:p>
        </w:tc>
        <w:tc>
          <w:tcPr>
            <w:tcW w:w="1683" w:type="dxa"/>
          </w:tcPr>
          <w:p>
            <w:pPr>
              <w:pStyle w:val="10"/>
              <w:rPr>
                <w:rFonts w:ascii="Times New Roman"/>
                <w:sz w:val="30"/>
              </w:rPr>
            </w:pPr>
          </w:p>
        </w:tc>
      </w:tr>
    </w:tbl>
    <w:p>
      <w:pPr>
        <w:pStyle w:val="4"/>
        <w:spacing w:before="10"/>
        <w:rPr>
          <w:sz w:val="23"/>
        </w:rPr>
      </w:pPr>
    </w:p>
    <w:p>
      <w:pPr>
        <w:spacing w:before="61"/>
        <w:ind w:left="460" w:right="0" w:firstLine="0"/>
        <w:jc w:val="left"/>
        <w:rPr>
          <w:sz w:val="28"/>
        </w:rPr>
      </w:pPr>
      <w:r>
        <w:rPr>
          <w:sz w:val="28"/>
        </w:rPr>
        <w:t>备注：请以EXCEL 表格形式报送本通知指定邮箱。</w:t>
      </w:r>
    </w:p>
    <w:sectPr>
      <w:footerReference r:id="rId9" w:type="even"/>
      <w:pgSz w:w="16840" w:h="11910" w:orient="landscape"/>
      <w:pgMar w:top="1100" w:right="2140" w:bottom="1380" w:left="1280" w:header="0" w:footer="11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itka Banner">
    <w:panose1 w:val="02000505000000020004"/>
    <w:charset w:val="00"/>
    <w:family w:val="auto"/>
    <w:pitch w:val="default"/>
    <w:sig w:usb0="A00002EF" w:usb1="4000204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0" o:spid="_x0000_s2050" o:spt="202" type="#_x0000_t202" style="position:absolute;left:0pt;margin-left:474.3pt;margin-top:771.4pt;height:17.6pt;width:54.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sz w:val="28"/>
                  </w:rPr>
                </w:pPr>
                <w:r>
                  <w:rPr>
                    <w:sz w:val="28"/>
                  </w:rPr>
                  <w:t xml:space="preserve">— </w:t>
                </w:r>
                <w:r>
                  <w:fldChar w:fldCharType="begin"/>
                </w:r>
                <w:r>
                  <w:rPr>
                    <w:rFonts w:ascii="Calibri" w:hAnsi="Calibri"/>
                    <w:sz w:val="28"/>
                  </w:rPr>
                  <w:instrText xml:space="preserve"> PAGE </w:instrText>
                </w:r>
                <w:r>
                  <w:fldChar w:fldCharType="separate"/>
                </w:r>
                <w:r>
                  <w:t>3</w:t>
                </w:r>
                <w:r>
                  <w:fldChar w:fldCharType="end"/>
                </w:r>
                <w:r>
                  <w:rPr>
                    <w:rFonts w:ascii="Calibri" w:hAnsi="Calibri"/>
                    <w:sz w:val="28"/>
                  </w:rPr>
                  <w:t xml:space="preserve"> </w:t>
                </w:r>
                <w:r>
                  <w:rPr>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49" o:spid="_x0000_s2049" o:spt="202" type="#_x0000_t202" style="position:absolute;left:0pt;margin-left:69.9pt;margin-top:771.4pt;height:17.6pt;width:54.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sz w:val="28"/>
                  </w:rPr>
                </w:pPr>
                <w:r>
                  <w:rPr>
                    <w:sz w:val="28"/>
                  </w:rPr>
                  <w:t xml:space="preserve">— </w:t>
                </w:r>
                <w:r>
                  <w:fldChar w:fldCharType="begin"/>
                </w:r>
                <w:r>
                  <w:rPr>
                    <w:rFonts w:ascii="Calibri" w:hAnsi="Calibri"/>
                    <w:sz w:val="28"/>
                  </w:rPr>
                  <w:instrText xml:space="preserve"> PAGE </w:instrText>
                </w:r>
                <w:r>
                  <w:fldChar w:fldCharType="separate"/>
                </w:r>
                <w:r>
                  <w:t>2</w:t>
                </w:r>
                <w:r>
                  <w:fldChar w:fldCharType="end"/>
                </w:r>
                <w:r>
                  <w:rPr>
                    <w:rFonts w:ascii="Calibri" w:hAnsi="Calibri"/>
                    <w:sz w:val="28"/>
                  </w:rPr>
                  <w:t xml:space="preserve"> </w:t>
                </w:r>
                <w:r>
                  <w:rPr>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2" o:spid="_x0000_s2052" o:spt="202" type="#_x0000_t202" style="position:absolute;left:0pt;margin-left:467.2pt;margin-top:771.4pt;height:17.6pt;width:61.2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sz w:val="28"/>
                  </w:rPr>
                </w:pPr>
                <w:r>
                  <w:rPr>
                    <w:sz w:val="28"/>
                  </w:rPr>
                  <w:t xml:space="preserve">— </w:t>
                </w:r>
                <w:r>
                  <w:fldChar w:fldCharType="begin"/>
                </w:r>
                <w:r>
                  <w:rPr>
                    <w:rFonts w:ascii="Calibri" w:hAnsi="Calibri"/>
                    <w:sz w:val="28"/>
                  </w:rPr>
                  <w:instrText xml:space="preserve"> PAGE </w:instrText>
                </w:r>
                <w:r>
                  <w:fldChar w:fldCharType="separate"/>
                </w:r>
                <w:r>
                  <w:t>11</w:t>
                </w:r>
                <w:r>
                  <w:fldChar w:fldCharType="end"/>
                </w:r>
                <w:r>
                  <w:rPr>
                    <w:rFonts w:ascii="Calibri" w:hAnsi="Calibri"/>
                    <w:sz w:val="28"/>
                  </w:rPr>
                  <w:t xml:space="preserve"> </w:t>
                </w:r>
                <w:r>
                  <w:rPr>
                    <w:sz w:val="2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1" o:spid="_x0000_s2051" o:spt="202" type="#_x0000_t202" style="position:absolute;left:0pt;margin-left:69.9pt;margin-top:771.4pt;height:17.6pt;width:61.2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sz w:val="28"/>
                  </w:rPr>
                </w:pPr>
                <w:r>
                  <w:rPr>
                    <w:sz w:val="28"/>
                  </w:rPr>
                  <w:t xml:space="preserve">— </w:t>
                </w:r>
                <w:r>
                  <w:fldChar w:fldCharType="begin"/>
                </w:r>
                <w:r>
                  <w:rPr>
                    <w:rFonts w:ascii="Calibri" w:hAnsi="Calibri"/>
                    <w:sz w:val="28"/>
                  </w:rPr>
                  <w:instrText xml:space="preserve"> PAGE </w:instrText>
                </w:r>
                <w:r>
                  <w:fldChar w:fldCharType="separate"/>
                </w:r>
                <w:r>
                  <w:t>10</w:t>
                </w:r>
                <w:r>
                  <w:fldChar w:fldCharType="end"/>
                </w:r>
                <w:r>
                  <w:rPr>
                    <w:rFonts w:ascii="Calibri" w:hAnsi="Calibri"/>
                    <w:sz w:val="28"/>
                  </w:rPr>
                  <w:t xml:space="preserve"> </w:t>
                </w:r>
                <w:r>
                  <w:rPr>
                    <w:sz w:val="28"/>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3" o:spid="_x0000_s2053" o:spt="202" type="#_x0000_t202" style="position:absolute;left:0pt;margin-left:69.9pt;margin-top:524.8pt;height:17.6pt;width:58.2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sz w:val="28"/>
                  </w:rPr>
                </w:pPr>
                <w:r>
                  <w:rPr>
                    <w:sz w:val="28"/>
                  </w:rPr>
                  <w:t xml:space="preserve">— </w:t>
                </w:r>
                <w:r>
                  <w:rPr>
                    <w:rFonts w:ascii="Calibri" w:hAnsi="Calibri"/>
                    <w:sz w:val="28"/>
                  </w:rPr>
                  <w:t xml:space="preserve">20 </w:t>
                </w:r>
                <w:r>
                  <w:rPr>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098" w:hanging="242"/>
        <w:jc w:val="left"/>
      </w:pPr>
      <w:rPr>
        <w:rFonts w:hint="default" w:ascii="Times New Roman" w:hAnsi="Times New Roman" w:eastAsia="Times New Roman" w:cs="Times New Roman"/>
        <w:spacing w:val="-1"/>
        <w:w w:val="99"/>
        <w:sz w:val="30"/>
        <w:szCs w:val="30"/>
        <w:lang w:val="en-US" w:eastAsia="zh-CN" w:bidi="ar-SA"/>
      </w:rPr>
    </w:lvl>
    <w:lvl w:ilvl="1" w:tentative="0">
      <w:start w:val="0"/>
      <w:numFmt w:val="bullet"/>
      <w:lvlText w:val="•"/>
      <w:lvlJc w:val="left"/>
      <w:pPr>
        <w:ind w:left="1946" w:hanging="242"/>
      </w:pPr>
      <w:rPr>
        <w:rFonts w:hint="default"/>
        <w:lang w:val="en-US" w:eastAsia="zh-CN" w:bidi="ar-SA"/>
      </w:rPr>
    </w:lvl>
    <w:lvl w:ilvl="2" w:tentative="0">
      <w:start w:val="0"/>
      <w:numFmt w:val="bullet"/>
      <w:lvlText w:val="•"/>
      <w:lvlJc w:val="left"/>
      <w:pPr>
        <w:ind w:left="2793" w:hanging="242"/>
      </w:pPr>
      <w:rPr>
        <w:rFonts w:hint="default"/>
        <w:lang w:val="en-US" w:eastAsia="zh-CN" w:bidi="ar-SA"/>
      </w:rPr>
    </w:lvl>
    <w:lvl w:ilvl="3" w:tentative="0">
      <w:start w:val="0"/>
      <w:numFmt w:val="bullet"/>
      <w:lvlText w:val="•"/>
      <w:lvlJc w:val="left"/>
      <w:pPr>
        <w:ind w:left="3639" w:hanging="242"/>
      </w:pPr>
      <w:rPr>
        <w:rFonts w:hint="default"/>
        <w:lang w:val="en-US" w:eastAsia="zh-CN" w:bidi="ar-SA"/>
      </w:rPr>
    </w:lvl>
    <w:lvl w:ilvl="4" w:tentative="0">
      <w:start w:val="0"/>
      <w:numFmt w:val="bullet"/>
      <w:lvlText w:val="•"/>
      <w:lvlJc w:val="left"/>
      <w:pPr>
        <w:ind w:left="4486" w:hanging="242"/>
      </w:pPr>
      <w:rPr>
        <w:rFonts w:hint="default"/>
        <w:lang w:val="en-US" w:eastAsia="zh-CN" w:bidi="ar-SA"/>
      </w:rPr>
    </w:lvl>
    <w:lvl w:ilvl="5" w:tentative="0">
      <w:start w:val="0"/>
      <w:numFmt w:val="bullet"/>
      <w:lvlText w:val="•"/>
      <w:lvlJc w:val="left"/>
      <w:pPr>
        <w:ind w:left="5333" w:hanging="242"/>
      </w:pPr>
      <w:rPr>
        <w:rFonts w:hint="default"/>
        <w:lang w:val="en-US" w:eastAsia="zh-CN" w:bidi="ar-SA"/>
      </w:rPr>
    </w:lvl>
    <w:lvl w:ilvl="6" w:tentative="0">
      <w:start w:val="0"/>
      <w:numFmt w:val="bullet"/>
      <w:lvlText w:val="•"/>
      <w:lvlJc w:val="left"/>
      <w:pPr>
        <w:ind w:left="6179" w:hanging="242"/>
      </w:pPr>
      <w:rPr>
        <w:rFonts w:hint="default"/>
        <w:lang w:val="en-US" w:eastAsia="zh-CN" w:bidi="ar-SA"/>
      </w:rPr>
    </w:lvl>
    <w:lvl w:ilvl="7" w:tentative="0">
      <w:start w:val="0"/>
      <w:numFmt w:val="bullet"/>
      <w:lvlText w:val="•"/>
      <w:lvlJc w:val="left"/>
      <w:pPr>
        <w:ind w:left="7026" w:hanging="242"/>
      </w:pPr>
      <w:rPr>
        <w:rFonts w:hint="default"/>
        <w:lang w:val="en-US" w:eastAsia="zh-CN" w:bidi="ar-SA"/>
      </w:rPr>
    </w:lvl>
    <w:lvl w:ilvl="8" w:tentative="0">
      <w:start w:val="0"/>
      <w:numFmt w:val="bullet"/>
      <w:lvlText w:val="•"/>
      <w:lvlJc w:val="left"/>
      <w:pPr>
        <w:ind w:left="7872" w:hanging="242"/>
      </w:pPr>
      <w:rPr>
        <w:rFonts w:hint="default"/>
        <w:lang w:val="en-US" w:eastAsia="zh-CN" w:bidi="ar-SA"/>
      </w:rPr>
    </w:lvl>
  </w:abstractNum>
  <w:abstractNum w:abstractNumId="1">
    <w:nsid w:val="B5E306ED"/>
    <w:multiLevelType w:val="multilevel"/>
    <w:tmpl w:val="B5E306ED"/>
    <w:lvl w:ilvl="0" w:tentative="0">
      <w:start w:val="1"/>
      <w:numFmt w:val="decimal"/>
      <w:lvlText w:val="%1."/>
      <w:lvlJc w:val="left"/>
      <w:pPr>
        <w:ind w:left="1098" w:hanging="242"/>
        <w:jc w:val="left"/>
      </w:pPr>
      <w:rPr>
        <w:rFonts w:hint="default" w:ascii="Times New Roman" w:hAnsi="Times New Roman" w:eastAsia="Times New Roman" w:cs="Times New Roman"/>
        <w:spacing w:val="-1"/>
        <w:w w:val="99"/>
        <w:sz w:val="30"/>
        <w:szCs w:val="30"/>
        <w:lang w:val="en-US" w:eastAsia="zh-CN" w:bidi="ar-SA"/>
      </w:rPr>
    </w:lvl>
    <w:lvl w:ilvl="1" w:tentative="0">
      <w:start w:val="0"/>
      <w:numFmt w:val="bullet"/>
      <w:lvlText w:val="•"/>
      <w:lvlJc w:val="left"/>
      <w:pPr>
        <w:ind w:left="1946" w:hanging="242"/>
      </w:pPr>
      <w:rPr>
        <w:rFonts w:hint="default"/>
        <w:lang w:val="en-US" w:eastAsia="zh-CN" w:bidi="ar-SA"/>
      </w:rPr>
    </w:lvl>
    <w:lvl w:ilvl="2" w:tentative="0">
      <w:start w:val="0"/>
      <w:numFmt w:val="bullet"/>
      <w:lvlText w:val="•"/>
      <w:lvlJc w:val="left"/>
      <w:pPr>
        <w:ind w:left="2793" w:hanging="242"/>
      </w:pPr>
      <w:rPr>
        <w:rFonts w:hint="default"/>
        <w:lang w:val="en-US" w:eastAsia="zh-CN" w:bidi="ar-SA"/>
      </w:rPr>
    </w:lvl>
    <w:lvl w:ilvl="3" w:tentative="0">
      <w:start w:val="0"/>
      <w:numFmt w:val="bullet"/>
      <w:lvlText w:val="•"/>
      <w:lvlJc w:val="left"/>
      <w:pPr>
        <w:ind w:left="3639" w:hanging="242"/>
      </w:pPr>
      <w:rPr>
        <w:rFonts w:hint="default"/>
        <w:lang w:val="en-US" w:eastAsia="zh-CN" w:bidi="ar-SA"/>
      </w:rPr>
    </w:lvl>
    <w:lvl w:ilvl="4" w:tentative="0">
      <w:start w:val="0"/>
      <w:numFmt w:val="bullet"/>
      <w:lvlText w:val="•"/>
      <w:lvlJc w:val="left"/>
      <w:pPr>
        <w:ind w:left="4486" w:hanging="242"/>
      </w:pPr>
      <w:rPr>
        <w:rFonts w:hint="default"/>
        <w:lang w:val="en-US" w:eastAsia="zh-CN" w:bidi="ar-SA"/>
      </w:rPr>
    </w:lvl>
    <w:lvl w:ilvl="5" w:tentative="0">
      <w:start w:val="0"/>
      <w:numFmt w:val="bullet"/>
      <w:lvlText w:val="•"/>
      <w:lvlJc w:val="left"/>
      <w:pPr>
        <w:ind w:left="5333" w:hanging="242"/>
      </w:pPr>
      <w:rPr>
        <w:rFonts w:hint="default"/>
        <w:lang w:val="en-US" w:eastAsia="zh-CN" w:bidi="ar-SA"/>
      </w:rPr>
    </w:lvl>
    <w:lvl w:ilvl="6" w:tentative="0">
      <w:start w:val="0"/>
      <w:numFmt w:val="bullet"/>
      <w:lvlText w:val="•"/>
      <w:lvlJc w:val="left"/>
      <w:pPr>
        <w:ind w:left="6179" w:hanging="242"/>
      </w:pPr>
      <w:rPr>
        <w:rFonts w:hint="default"/>
        <w:lang w:val="en-US" w:eastAsia="zh-CN" w:bidi="ar-SA"/>
      </w:rPr>
    </w:lvl>
    <w:lvl w:ilvl="7" w:tentative="0">
      <w:start w:val="0"/>
      <w:numFmt w:val="bullet"/>
      <w:lvlText w:val="•"/>
      <w:lvlJc w:val="left"/>
      <w:pPr>
        <w:ind w:left="7026" w:hanging="242"/>
      </w:pPr>
      <w:rPr>
        <w:rFonts w:hint="default"/>
        <w:lang w:val="en-US" w:eastAsia="zh-CN" w:bidi="ar-SA"/>
      </w:rPr>
    </w:lvl>
    <w:lvl w:ilvl="8" w:tentative="0">
      <w:start w:val="0"/>
      <w:numFmt w:val="bullet"/>
      <w:lvlText w:val="•"/>
      <w:lvlJc w:val="left"/>
      <w:pPr>
        <w:ind w:left="7872" w:hanging="242"/>
      </w:pPr>
      <w:rPr>
        <w:rFonts w:hint="default"/>
        <w:lang w:val="en-US" w:eastAsia="zh-CN" w:bidi="ar-SA"/>
      </w:rPr>
    </w:lvl>
  </w:abstractNum>
  <w:abstractNum w:abstractNumId="2">
    <w:nsid w:val="BF205925"/>
    <w:multiLevelType w:val="multilevel"/>
    <w:tmpl w:val="BF205925"/>
    <w:lvl w:ilvl="0" w:tentative="0">
      <w:start w:val="1"/>
      <w:numFmt w:val="decimal"/>
      <w:lvlText w:val="%1."/>
      <w:lvlJc w:val="left"/>
      <w:pPr>
        <w:ind w:left="1098" w:hanging="242"/>
        <w:jc w:val="left"/>
      </w:pPr>
      <w:rPr>
        <w:rFonts w:hint="default" w:ascii="Times New Roman" w:hAnsi="Times New Roman" w:eastAsia="Times New Roman" w:cs="Times New Roman"/>
        <w:spacing w:val="-1"/>
        <w:w w:val="99"/>
        <w:sz w:val="30"/>
        <w:szCs w:val="30"/>
        <w:lang w:val="en-US" w:eastAsia="zh-CN" w:bidi="ar-SA"/>
      </w:rPr>
    </w:lvl>
    <w:lvl w:ilvl="1" w:tentative="0">
      <w:start w:val="0"/>
      <w:numFmt w:val="bullet"/>
      <w:lvlText w:val="•"/>
      <w:lvlJc w:val="left"/>
      <w:pPr>
        <w:ind w:left="1946" w:hanging="242"/>
      </w:pPr>
      <w:rPr>
        <w:rFonts w:hint="default"/>
        <w:lang w:val="en-US" w:eastAsia="zh-CN" w:bidi="ar-SA"/>
      </w:rPr>
    </w:lvl>
    <w:lvl w:ilvl="2" w:tentative="0">
      <w:start w:val="0"/>
      <w:numFmt w:val="bullet"/>
      <w:lvlText w:val="•"/>
      <w:lvlJc w:val="left"/>
      <w:pPr>
        <w:ind w:left="2793" w:hanging="242"/>
      </w:pPr>
      <w:rPr>
        <w:rFonts w:hint="default"/>
        <w:lang w:val="en-US" w:eastAsia="zh-CN" w:bidi="ar-SA"/>
      </w:rPr>
    </w:lvl>
    <w:lvl w:ilvl="3" w:tentative="0">
      <w:start w:val="0"/>
      <w:numFmt w:val="bullet"/>
      <w:lvlText w:val="•"/>
      <w:lvlJc w:val="left"/>
      <w:pPr>
        <w:ind w:left="3639" w:hanging="242"/>
      </w:pPr>
      <w:rPr>
        <w:rFonts w:hint="default"/>
        <w:lang w:val="en-US" w:eastAsia="zh-CN" w:bidi="ar-SA"/>
      </w:rPr>
    </w:lvl>
    <w:lvl w:ilvl="4" w:tentative="0">
      <w:start w:val="0"/>
      <w:numFmt w:val="bullet"/>
      <w:lvlText w:val="•"/>
      <w:lvlJc w:val="left"/>
      <w:pPr>
        <w:ind w:left="4486" w:hanging="242"/>
      </w:pPr>
      <w:rPr>
        <w:rFonts w:hint="default"/>
        <w:lang w:val="en-US" w:eastAsia="zh-CN" w:bidi="ar-SA"/>
      </w:rPr>
    </w:lvl>
    <w:lvl w:ilvl="5" w:tentative="0">
      <w:start w:val="0"/>
      <w:numFmt w:val="bullet"/>
      <w:lvlText w:val="•"/>
      <w:lvlJc w:val="left"/>
      <w:pPr>
        <w:ind w:left="5333" w:hanging="242"/>
      </w:pPr>
      <w:rPr>
        <w:rFonts w:hint="default"/>
        <w:lang w:val="en-US" w:eastAsia="zh-CN" w:bidi="ar-SA"/>
      </w:rPr>
    </w:lvl>
    <w:lvl w:ilvl="6" w:tentative="0">
      <w:start w:val="0"/>
      <w:numFmt w:val="bullet"/>
      <w:lvlText w:val="•"/>
      <w:lvlJc w:val="left"/>
      <w:pPr>
        <w:ind w:left="6179" w:hanging="242"/>
      </w:pPr>
      <w:rPr>
        <w:rFonts w:hint="default"/>
        <w:lang w:val="en-US" w:eastAsia="zh-CN" w:bidi="ar-SA"/>
      </w:rPr>
    </w:lvl>
    <w:lvl w:ilvl="7" w:tentative="0">
      <w:start w:val="0"/>
      <w:numFmt w:val="bullet"/>
      <w:lvlText w:val="•"/>
      <w:lvlJc w:val="left"/>
      <w:pPr>
        <w:ind w:left="7026" w:hanging="242"/>
      </w:pPr>
      <w:rPr>
        <w:rFonts w:hint="default"/>
        <w:lang w:val="en-US" w:eastAsia="zh-CN" w:bidi="ar-SA"/>
      </w:rPr>
    </w:lvl>
    <w:lvl w:ilvl="8" w:tentative="0">
      <w:start w:val="0"/>
      <w:numFmt w:val="bullet"/>
      <w:lvlText w:val="•"/>
      <w:lvlJc w:val="left"/>
      <w:pPr>
        <w:ind w:left="7872" w:hanging="242"/>
      </w:pPr>
      <w:rPr>
        <w:rFonts w:hint="default"/>
        <w:lang w:val="en-US" w:eastAsia="zh-CN" w:bidi="ar-SA"/>
      </w:rPr>
    </w:lvl>
  </w:abstractNum>
  <w:abstractNum w:abstractNumId="3">
    <w:nsid w:val="CF092B84"/>
    <w:multiLevelType w:val="multilevel"/>
    <w:tmpl w:val="CF092B84"/>
    <w:lvl w:ilvl="0" w:tentative="0">
      <w:start w:val="1"/>
      <w:numFmt w:val="decimal"/>
      <w:lvlText w:val="%1."/>
      <w:lvlJc w:val="left"/>
      <w:pPr>
        <w:ind w:left="1098" w:hanging="242"/>
        <w:jc w:val="left"/>
      </w:pPr>
      <w:rPr>
        <w:rFonts w:hint="default" w:ascii="Times New Roman" w:hAnsi="Times New Roman" w:eastAsia="Times New Roman" w:cs="Times New Roman"/>
        <w:spacing w:val="-1"/>
        <w:w w:val="99"/>
        <w:sz w:val="30"/>
        <w:szCs w:val="30"/>
        <w:lang w:val="en-US" w:eastAsia="zh-CN" w:bidi="ar-SA"/>
      </w:rPr>
    </w:lvl>
    <w:lvl w:ilvl="1" w:tentative="0">
      <w:start w:val="0"/>
      <w:numFmt w:val="bullet"/>
      <w:lvlText w:val="•"/>
      <w:lvlJc w:val="left"/>
      <w:pPr>
        <w:ind w:left="1946" w:hanging="242"/>
      </w:pPr>
      <w:rPr>
        <w:rFonts w:hint="default"/>
        <w:lang w:val="en-US" w:eastAsia="zh-CN" w:bidi="ar-SA"/>
      </w:rPr>
    </w:lvl>
    <w:lvl w:ilvl="2" w:tentative="0">
      <w:start w:val="0"/>
      <w:numFmt w:val="bullet"/>
      <w:lvlText w:val="•"/>
      <w:lvlJc w:val="left"/>
      <w:pPr>
        <w:ind w:left="2793" w:hanging="242"/>
      </w:pPr>
      <w:rPr>
        <w:rFonts w:hint="default"/>
        <w:lang w:val="en-US" w:eastAsia="zh-CN" w:bidi="ar-SA"/>
      </w:rPr>
    </w:lvl>
    <w:lvl w:ilvl="3" w:tentative="0">
      <w:start w:val="0"/>
      <w:numFmt w:val="bullet"/>
      <w:lvlText w:val="•"/>
      <w:lvlJc w:val="left"/>
      <w:pPr>
        <w:ind w:left="3639" w:hanging="242"/>
      </w:pPr>
      <w:rPr>
        <w:rFonts w:hint="default"/>
        <w:lang w:val="en-US" w:eastAsia="zh-CN" w:bidi="ar-SA"/>
      </w:rPr>
    </w:lvl>
    <w:lvl w:ilvl="4" w:tentative="0">
      <w:start w:val="0"/>
      <w:numFmt w:val="bullet"/>
      <w:lvlText w:val="•"/>
      <w:lvlJc w:val="left"/>
      <w:pPr>
        <w:ind w:left="4486" w:hanging="242"/>
      </w:pPr>
      <w:rPr>
        <w:rFonts w:hint="default"/>
        <w:lang w:val="en-US" w:eastAsia="zh-CN" w:bidi="ar-SA"/>
      </w:rPr>
    </w:lvl>
    <w:lvl w:ilvl="5" w:tentative="0">
      <w:start w:val="0"/>
      <w:numFmt w:val="bullet"/>
      <w:lvlText w:val="•"/>
      <w:lvlJc w:val="left"/>
      <w:pPr>
        <w:ind w:left="5333" w:hanging="242"/>
      </w:pPr>
      <w:rPr>
        <w:rFonts w:hint="default"/>
        <w:lang w:val="en-US" w:eastAsia="zh-CN" w:bidi="ar-SA"/>
      </w:rPr>
    </w:lvl>
    <w:lvl w:ilvl="6" w:tentative="0">
      <w:start w:val="0"/>
      <w:numFmt w:val="bullet"/>
      <w:lvlText w:val="•"/>
      <w:lvlJc w:val="left"/>
      <w:pPr>
        <w:ind w:left="6179" w:hanging="242"/>
      </w:pPr>
      <w:rPr>
        <w:rFonts w:hint="default"/>
        <w:lang w:val="en-US" w:eastAsia="zh-CN" w:bidi="ar-SA"/>
      </w:rPr>
    </w:lvl>
    <w:lvl w:ilvl="7" w:tentative="0">
      <w:start w:val="0"/>
      <w:numFmt w:val="bullet"/>
      <w:lvlText w:val="•"/>
      <w:lvlJc w:val="left"/>
      <w:pPr>
        <w:ind w:left="7026" w:hanging="242"/>
      </w:pPr>
      <w:rPr>
        <w:rFonts w:hint="default"/>
        <w:lang w:val="en-US" w:eastAsia="zh-CN" w:bidi="ar-SA"/>
      </w:rPr>
    </w:lvl>
    <w:lvl w:ilvl="8" w:tentative="0">
      <w:start w:val="0"/>
      <w:numFmt w:val="bullet"/>
      <w:lvlText w:val="•"/>
      <w:lvlJc w:val="left"/>
      <w:pPr>
        <w:ind w:left="7872" w:hanging="242"/>
      </w:pPr>
      <w:rPr>
        <w:rFonts w:hint="default"/>
        <w:lang w:val="en-US" w:eastAsia="zh-CN" w:bidi="ar-SA"/>
      </w:rPr>
    </w:lvl>
  </w:abstractNum>
  <w:abstractNum w:abstractNumId="4">
    <w:nsid w:val="0248C179"/>
    <w:multiLevelType w:val="multilevel"/>
    <w:tmpl w:val="0248C179"/>
    <w:lvl w:ilvl="0" w:tentative="0">
      <w:start w:val="1"/>
      <w:numFmt w:val="decimal"/>
      <w:lvlText w:val="%1."/>
      <w:lvlJc w:val="left"/>
      <w:pPr>
        <w:ind w:left="1098" w:hanging="242"/>
        <w:jc w:val="left"/>
      </w:pPr>
      <w:rPr>
        <w:rFonts w:hint="default" w:ascii="Times New Roman" w:hAnsi="Times New Roman" w:eastAsia="Times New Roman" w:cs="Times New Roman"/>
        <w:spacing w:val="-1"/>
        <w:w w:val="99"/>
        <w:sz w:val="30"/>
        <w:szCs w:val="30"/>
        <w:lang w:val="en-US" w:eastAsia="zh-CN" w:bidi="ar-SA"/>
      </w:rPr>
    </w:lvl>
    <w:lvl w:ilvl="1" w:tentative="0">
      <w:start w:val="0"/>
      <w:numFmt w:val="bullet"/>
      <w:lvlText w:val="•"/>
      <w:lvlJc w:val="left"/>
      <w:pPr>
        <w:ind w:left="1946" w:hanging="242"/>
      </w:pPr>
      <w:rPr>
        <w:rFonts w:hint="default"/>
        <w:lang w:val="en-US" w:eastAsia="zh-CN" w:bidi="ar-SA"/>
      </w:rPr>
    </w:lvl>
    <w:lvl w:ilvl="2" w:tentative="0">
      <w:start w:val="0"/>
      <w:numFmt w:val="bullet"/>
      <w:lvlText w:val="•"/>
      <w:lvlJc w:val="left"/>
      <w:pPr>
        <w:ind w:left="2793" w:hanging="242"/>
      </w:pPr>
      <w:rPr>
        <w:rFonts w:hint="default"/>
        <w:lang w:val="en-US" w:eastAsia="zh-CN" w:bidi="ar-SA"/>
      </w:rPr>
    </w:lvl>
    <w:lvl w:ilvl="3" w:tentative="0">
      <w:start w:val="0"/>
      <w:numFmt w:val="bullet"/>
      <w:lvlText w:val="•"/>
      <w:lvlJc w:val="left"/>
      <w:pPr>
        <w:ind w:left="3639" w:hanging="242"/>
      </w:pPr>
      <w:rPr>
        <w:rFonts w:hint="default"/>
        <w:lang w:val="en-US" w:eastAsia="zh-CN" w:bidi="ar-SA"/>
      </w:rPr>
    </w:lvl>
    <w:lvl w:ilvl="4" w:tentative="0">
      <w:start w:val="0"/>
      <w:numFmt w:val="bullet"/>
      <w:lvlText w:val="•"/>
      <w:lvlJc w:val="left"/>
      <w:pPr>
        <w:ind w:left="4486" w:hanging="242"/>
      </w:pPr>
      <w:rPr>
        <w:rFonts w:hint="default"/>
        <w:lang w:val="en-US" w:eastAsia="zh-CN" w:bidi="ar-SA"/>
      </w:rPr>
    </w:lvl>
    <w:lvl w:ilvl="5" w:tentative="0">
      <w:start w:val="0"/>
      <w:numFmt w:val="bullet"/>
      <w:lvlText w:val="•"/>
      <w:lvlJc w:val="left"/>
      <w:pPr>
        <w:ind w:left="5333" w:hanging="242"/>
      </w:pPr>
      <w:rPr>
        <w:rFonts w:hint="default"/>
        <w:lang w:val="en-US" w:eastAsia="zh-CN" w:bidi="ar-SA"/>
      </w:rPr>
    </w:lvl>
    <w:lvl w:ilvl="6" w:tentative="0">
      <w:start w:val="0"/>
      <w:numFmt w:val="bullet"/>
      <w:lvlText w:val="•"/>
      <w:lvlJc w:val="left"/>
      <w:pPr>
        <w:ind w:left="6179" w:hanging="242"/>
      </w:pPr>
      <w:rPr>
        <w:rFonts w:hint="default"/>
        <w:lang w:val="en-US" w:eastAsia="zh-CN" w:bidi="ar-SA"/>
      </w:rPr>
    </w:lvl>
    <w:lvl w:ilvl="7" w:tentative="0">
      <w:start w:val="0"/>
      <w:numFmt w:val="bullet"/>
      <w:lvlText w:val="•"/>
      <w:lvlJc w:val="left"/>
      <w:pPr>
        <w:ind w:left="7026" w:hanging="242"/>
      </w:pPr>
      <w:rPr>
        <w:rFonts w:hint="default"/>
        <w:lang w:val="en-US" w:eastAsia="zh-CN" w:bidi="ar-SA"/>
      </w:rPr>
    </w:lvl>
    <w:lvl w:ilvl="8" w:tentative="0">
      <w:start w:val="0"/>
      <w:numFmt w:val="bullet"/>
      <w:lvlText w:val="•"/>
      <w:lvlJc w:val="left"/>
      <w:pPr>
        <w:ind w:left="7872" w:hanging="242"/>
      </w:pPr>
      <w:rPr>
        <w:rFonts w:hint="default"/>
        <w:lang w:val="en-US" w:eastAsia="zh-CN" w:bidi="ar-SA"/>
      </w:rPr>
    </w:lvl>
  </w:abstractNum>
  <w:abstractNum w:abstractNumId="5">
    <w:nsid w:val="03D62ECE"/>
    <w:multiLevelType w:val="multilevel"/>
    <w:tmpl w:val="03D62ECE"/>
    <w:lvl w:ilvl="0" w:tentative="0">
      <w:start w:val="1"/>
      <w:numFmt w:val="decimal"/>
      <w:lvlText w:val="%1."/>
      <w:lvlJc w:val="left"/>
      <w:pPr>
        <w:ind w:left="1098" w:hanging="242"/>
        <w:jc w:val="left"/>
      </w:pPr>
      <w:rPr>
        <w:rFonts w:hint="default" w:ascii="Times New Roman" w:hAnsi="Times New Roman" w:eastAsia="Times New Roman" w:cs="Times New Roman"/>
        <w:spacing w:val="-1"/>
        <w:w w:val="99"/>
        <w:sz w:val="30"/>
        <w:szCs w:val="30"/>
        <w:lang w:val="en-US" w:eastAsia="zh-CN" w:bidi="ar-SA"/>
      </w:rPr>
    </w:lvl>
    <w:lvl w:ilvl="1" w:tentative="0">
      <w:start w:val="0"/>
      <w:numFmt w:val="bullet"/>
      <w:lvlText w:val="•"/>
      <w:lvlJc w:val="left"/>
      <w:pPr>
        <w:ind w:left="1946" w:hanging="242"/>
      </w:pPr>
      <w:rPr>
        <w:rFonts w:hint="default"/>
        <w:lang w:val="en-US" w:eastAsia="zh-CN" w:bidi="ar-SA"/>
      </w:rPr>
    </w:lvl>
    <w:lvl w:ilvl="2" w:tentative="0">
      <w:start w:val="0"/>
      <w:numFmt w:val="bullet"/>
      <w:lvlText w:val="•"/>
      <w:lvlJc w:val="left"/>
      <w:pPr>
        <w:ind w:left="2793" w:hanging="242"/>
      </w:pPr>
      <w:rPr>
        <w:rFonts w:hint="default"/>
        <w:lang w:val="en-US" w:eastAsia="zh-CN" w:bidi="ar-SA"/>
      </w:rPr>
    </w:lvl>
    <w:lvl w:ilvl="3" w:tentative="0">
      <w:start w:val="0"/>
      <w:numFmt w:val="bullet"/>
      <w:lvlText w:val="•"/>
      <w:lvlJc w:val="left"/>
      <w:pPr>
        <w:ind w:left="3639" w:hanging="242"/>
      </w:pPr>
      <w:rPr>
        <w:rFonts w:hint="default"/>
        <w:lang w:val="en-US" w:eastAsia="zh-CN" w:bidi="ar-SA"/>
      </w:rPr>
    </w:lvl>
    <w:lvl w:ilvl="4" w:tentative="0">
      <w:start w:val="0"/>
      <w:numFmt w:val="bullet"/>
      <w:lvlText w:val="•"/>
      <w:lvlJc w:val="left"/>
      <w:pPr>
        <w:ind w:left="4486" w:hanging="242"/>
      </w:pPr>
      <w:rPr>
        <w:rFonts w:hint="default"/>
        <w:lang w:val="en-US" w:eastAsia="zh-CN" w:bidi="ar-SA"/>
      </w:rPr>
    </w:lvl>
    <w:lvl w:ilvl="5" w:tentative="0">
      <w:start w:val="0"/>
      <w:numFmt w:val="bullet"/>
      <w:lvlText w:val="•"/>
      <w:lvlJc w:val="left"/>
      <w:pPr>
        <w:ind w:left="5333" w:hanging="242"/>
      </w:pPr>
      <w:rPr>
        <w:rFonts w:hint="default"/>
        <w:lang w:val="en-US" w:eastAsia="zh-CN" w:bidi="ar-SA"/>
      </w:rPr>
    </w:lvl>
    <w:lvl w:ilvl="6" w:tentative="0">
      <w:start w:val="0"/>
      <w:numFmt w:val="bullet"/>
      <w:lvlText w:val="•"/>
      <w:lvlJc w:val="left"/>
      <w:pPr>
        <w:ind w:left="6179" w:hanging="242"/>
      </w:pPr>
      <w:rPr>
        <w:rFonts w:hint="default"/>
        <w:lang w:val="en-US" w:eastAsia="zh-CN" w:bidi="ar-SA"/>
      </w:rPr>
    </w:lvl>
    <w:lvl w:ilvl="7" w:tentative="0">
      <w:start w:val="0"/>
      <w:numFmt w:val="bullet"/>
      <w:lvlText w:val="•"/>
      <w:lvlJc w:val="left"/>
      <w:pPr>
        <w:ind w:left="7026" w:hanging="242"/>
      </w:pPr>
      <w:rPr>
        <w:rFonts w:hint="default"/>
        <w:lang w:val="en-US" w:eastAsia="zh-CN" w:bidi="ar-SA"/>
      </w:rPr>
    </w:lvl>
    <w:lvl w:ilvl="8" w:tentative="0">
      <w:start w:val="0"/>
      <w:numFmt w:val="bullet"/>
      <w:lvlText w:val="•"/>
      <w:lvlJc w:val="left"/>
      <w:pPr>
        <w:ind w:left="7872" w:hanging="242"/>
      </w:pPr>
      <w:rPr>
        <w:rFonts w:hint="default"/>
        <w:lang w:val="en-US" w:eastAsia="zh-CN" w:bidi="ar-SA"/>
      </w:rPr>
    </w:lvl>
  </w:abstractNum>
  <w:abstractNum w:abstractNumId="6">
    <w:nsid w:val="25B654F3"/>
    <w:multiLevelType w:val="multilevel"/>
    <w:tmpl w:val="25B654F3"/>
    <w:lvl w:ilvl="0" w:tentative="0">
      <w:start w:val="4"/>
      <w:numFmt w:val="decimal"/>
      <w:lvlText w:val="%1."/>
      <w:lvlJc w:val="left"/>
      <w:pPr>
        <w:ind w:left="1098" w:hanging="242"/>
        <w:jc w:val="left"/>
      </w:pPr>
      <w:rPr>
        <w:rFonts w:hint="default" w:ascii="Times New Roman" w:hAnsi="Times New Roman" w:eastAsia="Times New Roman" w:cs="Times New Roman"/>
        <w:spacing w:val="-1"/>
        <w:w w:val="99"/>
        <w:sz w:val="30"/>
        <w:szCs w:val="30"/>
        <w:lang w:val="en-US" w:eastAsia="zh-CN" w:bidi="ar-SA"/>
      </w:rPr>
    </w:lvl>
    <w:lvl w:ilvl="1" w:tentative="0">
      <w:start w:val="0"/>
      <w:numFmt w:val="bullet"/>
      <w:lvlText w:val="•"/>
      <w:lvlJc w:val="left"/>
      <w:pPr>
        <w:ind w:left="1946" w:hanging="242"/>
      </w:pPr>
      <w:rPr>
        <w:rFonts w:hint="default"/>
        <w:lang w:val="en-US" w:eastAsia="zh-CN" w:bidi="ar-SA"/>
      </w:rPr>
    </w:lvl>
    <w:lvl w:ilvl="2" w:tentative="0">
      <w:start w:val="0"/>
      <w:numFmt w:val="bullet"/>
      <w:lvlText w:val="•"/>
      <w:lvlJc w:val="left"/>
      <w:pPr>
        <w:ind w:left="2793" w:hanging="242"/>
      </w:pPr>
      <w:rPr>
        <w:rFonts w:hint="default"/>
        <w:lang w:val="en-US" w:eastAsia="zh-CN" w:bidi="ar-SA"/>
      </w:rPr>
    </w:lvl>
    <w:lvl w:ilvl="3" w:tentative="0">
      <w:start w:val="0"/>
      <w:numFmt w:val="bullet"/>
      <w:lvlText w:val="•"/>
      <w:lvlJc w:val="left"/>
      <w:pPr>
        <w:ind w:left="3639" w:hanging="242"/>
      </w:pPr>
      <w:rPr>
        <w:rFonts w:hint="default"/>
        <w:lang w:val="en-US" w:eastAsia="zh-CN" w:bidi="ar-SA"/>
      </w:rPr>
    </w:lvl>
    <w:lvl w:ilvl="4" w:tentative="0">
      <w:start w:val="0"/>
      <w:numFmt w:val="bullet"/>
      <w:lvlText w:val="•"/>
      <w:lvlJc w:val="left"/>
      <w:pPr>
        <w:ind w:left="4486" w:hanging="242"/>
      </w:pPr>
      <w:rPr>
        <w:rFonts w:hint="default"/>
        <w:lang w:val="en-US" w:eastAsia="zh-CN" w:bidi="ar-SA"/>
      </w:rPr>
    </w:lvl>
    <w:lvl w:ilvl="5" w:tentative="0">
      <w:start w:val="0"/>
      <w:numFmt w:val="bullet"/>
      <w:lvlText w:val="•"/>
      <w:lvlJc w:val="left"/>
      <w:pPr>
        <w:ind w:left="5333" w:hanging="242"/>
      </w:pPr>
      <w:rPr>
        <w:rFonts w:hint="default"/>
        <w:lang w:val="en-US" w:eastAsia="zh-CN" w:bidi="ar-SA"/>
      </w:rPr>
    </w:lvl>
    <w:lvl w:ilvl="6" w:tentative="0">
      <w:start w:val="0"/>
      <w:numFmt w:val="bullet"/>
      <w:lvlText w:val="•"/>
      <w:lvlJc w:val="left"/>
      <w:pPr>
        <w:ind w:left="6179" w:hanging="242"/>
      </w:pPr>
      <w:rPr>
        <w:rFonts w:hint="default"/>
        <w:lang w:val="en-US" w:eastAsia="zh-CN" w:bidi="ar-SA"/>
      </w:rPr>
    </w:lvl>
    <w:lvl w:ilvl="7" w:tentative="0">
      <w:start w:val="0"/>
      <w:numFmt w:val="bullet"/>
      <w:lvlText w:val="•"/>
      <w:lvlJc w:val="left"/>
      <w:pPr>
        <w:ind w:left="7026" w:hanging="242"/>
      </w:pPr>
      <w:rPr>
        <w:rFonts w:hint="default"/>
        <w:lang w:val="en-US" w:eastAsia="zh-CN" w:bidi="ar-SA"/>
      </w:rPr>
    </w:lvl>
    <w:lvl w:ilvl="8" w:tentative="0">
      <w:start w:val="0"/>
      <w:numFmt w:val="bullet"/>
      <w:lvlText w:val="•"/>
      <w:lvlJc w:val="left"/>
      <w:pPr>
        <w:ind w:left="7872" w:hanging="242"/>
      </w:pPr>
      <w:rPr>
        <w:rFonts w:hint="default"/>
        <w:lang w:val="en-US" w:eastAsia="zh-CN" w:bidi="ar-SA"/>
      </w:rPr>
    </w:lvl>
  </w:abstractNum>
  <w:abstractNum w:abstractNumId="7">
    <w:nsid w:val="2A8F537B"/>
    <w:multiLevelType w:val="multilevel"/>
    <w:tmpl w:val="2A8F537B"/>
    <w:lvl w:ilvl="0" w:tentative="0">
      <w:start w:val="1"/>
      <w:numFmt w:val="decimal"/>
      <w:lvlText w:val="%1."/>
      <w:lvlJc w:val="left"/>
      <w:pPr>
        <w:ind w:left="218" w:hanging="262"/>
        <w:jc w:val="left"/>
      </w:pPr>
      <w:rPr>
        <w:rFonts w:hint="default" w:ascii="Times New Roman" w:hAnsi="Times New Roman" w:eastAsia="Times New Roman" w:cs="Times New Roman"/>
        <w:spacing w:val="0"/>
        <w:w w:val="99"/>
        <w:sz w:val="21"/>
        <w:szCs w:val="21"/>
        <w:lang w:val="en-US" w:eastAsia="zh-CN" w:bidi="ar-SA"/>
      </w:rPr>
    </w:lvl>
    <w:lvl w:ilvl="1" w:tentative="0">
      <w:start w:val="0"/>
      <w:numFmt w:val="bullet"/>
      <w:lvlText w:val="•"/>
      <w:lvlJc w:val="left"/>
      <w:pPr>
        <w:ind w:left="1154" w:hanging="262"/>
      </w:pPr>
      <w:rPr>
        <w:rFonts w:hint="default"/>
        <w:lang w:val="en-US" w:eastAsia="zh-CN" w:bidi="ar-SA"/>
      </w:rPr>
    </w:lvl>
    <w:lvl w:ilvl="2" w:tentative="0">
      <w:start w:val="0"/>
      <w:numFmt w:val="bullet"/>
      <w:lvlText w:val="•"/>
      <w:lvlJc w:val="left"/>
      <w:pPr>
        <w:ind w:left="2089" w:hanging="262"/>
      </w:pPr>
      <w:rPr>
        <w:rFonts w:hint="default"/>
        <w:lang w:val="en-US" w:eastAsia="zh-CN" w:bidi="ar-SA"/>
      </w:rPr>
    </w:lvl>
    <w:lvl w:ilvl="3" w:tentative="0">
      <w:start w:val="0"/>
      <w:numFmt w:val="bullet"/>
      <w:lvlText w:val="•"/>
      <w:lvlJc w:val="left"/>
      <w:pPr>
        <w:ind w:left="3023" w:hanging="262"/>
      </w:pPr>
      <w:rPr>
        <w:rFonts w:hint="default"/>
        <w:lang w:val="en-US" w:eastAsia="zh-CN" w:bidi="ar-SA"/>
      </w:rPr>
    </w:lvl>
    <w:lvl w:ilvl="4" w:tentative="0">
      <w:start w:val="0"/>
      <w:numFmt w:val="bullet"/>
      <w:lvlText w:val="•"/>
      <w:lvlJc w:val="left"/>
      <w:pPr>
        <w:ind w:left="3958" w:hanging="262"/>
      </w:pPr>
      <w:rPr>
        <w:rFonts w:hint="default"/>
        <w:lang w:val="en-US" w:eastAsia="zh-CN" w:bidi="ar-SA"/>
      </w:rPr>
    </w:lvl>
    <w:lvl w:ilvl="5" w:tentative="0">
      <w:start w:val="0"/>
      <w:numFmt w:val="bullet"/>
      <w:lvlText w:val="•"/>
      <w:lvlJc w:val="left"/>
      <w:pPr>
        <w:ind w:left="4893" w:hanging="262"/>
      </w:pPr>
      <w:rPr>
        <w:rFonts w:hint="default"/>
        <w:lang w:val="en-US" w:eastAsia="zh-CN" w:bidi="ar-SA"/>
      </w:rPr>
    </w:lvl>
    <w:lvl w:ilvl="6" w:tentative="0">
      <w:start w:val="0"/>
      <w:numFmt w:val="bullet"/>
      <w:lvlText w:val="•"/>
      <w:lvlJc w:val="left"/>
      <w:pPr>
        <w:ind w:left="5827" w:hanging="262"/>
      </w:pPr>
      <w:rPr>
        <w:rFonts w:hint="default"/>
        <w:lang w:val="en-US" w:eastAsia="zh-CN" w:bidi="ar-SA"/>
      </w:rPr>
    </w:lvl>
    <w:lvl w:ilvl="7" w:tentative="0">
      <w:start w:val="0"/>
      <w:numFmt w:val="bullet"/>
      <w:lvlText w:val="•"/>
      <w:lvlJc w:val="left"/>
      <w:pPr>
        <w:ind w:left="6762" w:hanging="262"/>
      </w:pPr>
      <w:rPr>
        <w:rFonts w:hint="default"/>
        <w:lang w:val="en-US" w:eastAsia="zh-CN" w:bidi="ar-SA"/>
      </w:rPr>
    </w:lvl>
    <w:lvl w:ilvl="8" w:tentative="0">
      <w:start w:val="0"/>
      <w:numFmt w:val="bullet"/>
      <w:lvlText w:val="•"/>
      <w:lvlJc w:val="left"/>
      <w:pPr>
        <w:ind w:left="7696" w:hanging="262"/>
      </w:pPr>
      <w:rPr>
        <w:rFonts w:hint="default"/>
        <w:lang w:val="en-US" w:eastAsia="zh-CN" w:bidi="ar-SA"/>
      </w:rPr>
    </w:lvl>
  </w:abstractNum>
  <w:abstractNum w:abstractNumId="8">
    <w:nsid w:val="59ADCABA"/>
    <w:multiLevelType w:val="multilevel"/>
    <w:tmpl w:val="59ADCABA"/>
    <w:lvl w:ilvl="0" w:tentative="0">
      <w:start w:val="1"/>
      <w:numFmt w:val="decimal"/>
      <w:lvlText w:val="%1."/>
      <w:lvlJc w:val="left"/>
      <w:pPr>
        <w:ind w:left="1098" w:hanging="242"/>
        <w:jc w:val="left"/>
      </w:pPr>
      <w:rPr>
        <w:rFonts w:hint="default" w:ascii="Times New Roman" w:hAnsi="Times New Roman" w:eastAsia="Times New Roman" w:cs="Times New Roman"/>
        <w:spacing w:val="-1"/>
        <w:w w:val="99"/>
        <w:sz w:val="30"/>
        <w:szCs w:val="30"/>
        <w:lang w:val="en-US" w:eastAsia="zh-CN" w:bidi="ar-SA"/>
      </w:rPr>
    </w:lvl>
    <w:lvl w:ilvl="1" w:tentative="0">
      <w:start w:val="0"/>
      <w:numFmt w:val="bullet"/>
      <w:lvlText w:val="•"/>
      <w:lvlJc w:val="left"/>
      <w:pPr>
        <w:ind w:left="1946" w:hanging="242"/>
      </w:pPr>
      <w:rPr>
        <w:rFonts w:hint="default"/>
        <w:lang w:val="en-US" w:eastAsia="zh-CN" w:bidi="ar-SA"/>
      </w:rPr>
    </w:lvl>
    <w:lvl w:ilvl="2" w:tentative="0">
      <w:start w:val="0"/>
      <w:numFmt w:val="bullet"/>
      <w:lvlText w:val="•"/>
      <w:lvlJc w:val="left"/>
      <w:pPr>
        <w:ind w:left="2793" w:hanging="242"/>
      </w:pPr>
      <w:rPr>
        <w:rFonts w:hint="default"/>
        <w:lang w:val="en-US" w:eastAsia="zh-CN" w:bidi="ar-SA"/>
      </w:rPr>
    </w:lvl>
    <w:lvl w:ilvl="3" w:tentative="0">
      <w:start w:val="0"/>
      <w:numFmt w:val="bullet"/>
      <w:lvlText w:val="•"/>
      <w:lvlJc w:val="left"/>
      <w:pPr>
        <w:ind w:left="3639" w:hanging="242"/>
      </w:pPr>
      <w:rPr>
        <w:rFonts w:hint="default"/>
        <w:lang w:val="en-US" w:eastAsia="zh-CN" w:bidi="ar-SA"/>
      </w:rPr>
    </w:lvl>
    <w:lvl w:ilvl="4" w:tentative="0">
      <w:start w:val="0"/>
      <w:numFmt w:val="bullet"/>
      <w:lvlText w:val="•"/>
      <w:lvlJc w:val="left"/>
      <w:pPr>
        <w:ind w:left="4486" w:hanging="242"/>
      </w:pPr>
      <w:rPr>
        <w:rFonts w:hint="default"/>
        <w:lang w:val="en-US" w:eastAsia="zh-CN" w:bidi="ar-SA"/>
      </w:rPr>
    </w:lvl>
    <w:lvl w:ilvl="5" w:tentative="0">
      <w:start w:val="0"/>
      <w:numFmt w:val="bullet"/>
      <w:lvlText w:val="•"/>
      <w:lvlJc w:val="left"/>
      <w:pPr>
        <w:ind w:left="5333" w:hanging="242"/>
      </w:pPr>
      <w:rPr>
        <w:rFonts w:hint="default"/>
        <w:lang w:val="en-US" w:eastAsia="zh-CN" w:bidi="ar-SA"/>
      </w:rPr>
    </w:lvl>
    <w:lvl w:ilvl="6" w:tentative="0">
      <w:start w:val="0"/>
      <w:numFmt w:val="bullet"/>
      <w:lvlText w:val="•"/>
      <w:lvlJc w:val="left"/>
      <w:pPr>
        <w:ind w:left="6179" w:hanging="242"/>
      </w:pPr>
      <w:rPr>
        <w:rFonts w:hint="default"/>
        <w:lang w:val="en-US" w:eastAsia="zh-CN" w:bidi="ar-SA"/>
      </w:rPr>
    </w:lvl>
    <w:lvl w:ilvl="7" w:tentative="0">
      <w:start w:val="0"/>
      <w:numFmt w:val="bullet"/>
      <w:lvlText w:val="•"/>
      <w:lvlJc w:val="left"/>
      <w:pPr>
        <w:ind w:left="7026" w:hanging="242"/>
      </w:pPr>
      <w:rPr>
        <w:rFonts w:hint="default"/>
        <w:lang w:val="en-US" w:eastAsia="zh-CN" w:bidi="ar-SA"/>
      </w:rPr>
    </w:lvl>
    <w:lvl w:ilvl="8" w:tentative="0">
      <w:start w:val="0"/>
      <w:numFmt w:val="bullet"/>
      <w:lvlText w:val="•"/>
      <w:lvlJc w:val="left"/>
      <w:pPr>
        <w:ind w:left="7872" w:hanging="242"/>
      </w:pPr>
      <w:rPr>
        <w:rFonts w:hint="default"/>
        <w:lang w:val="en-US" w:eastAsia="zh-CN" w:bidi="ar-SA"/>
      </w:rPr>
    </w:lvl>
  </w:abstractNum>
  <w:abstractNum w:abstractNumId="9">
    <w:nsid w:val="72183CF9"/>
    <w:multiLevelType w:val="multilevel"/>
    <w:tmpl w:val="72183CF9"/>
    <w:lvl w:ilvl="0" w:tentative="0">
      <w:start w:val="1"/>
      <w:numFmt w:val="decimal"/>
      <w:lvlText w:val="%1."/>
      <w:lvlJc w:val="left"/>
      <w:pPr>
        <w:ind w:left="1098" w:hanging="242"/>
        <w:jc w:val="left"/>
      </w:pPr>
      <w:rPr>
        <w:rFonts w:hint="default" w:ascii="Times New Roman" w:hAnsi="Times New Roman" w:eastAsia="Times New Roman" w:cs="Times New Roman"/>
        <w:spacing w:val="-1"/>
        <w:w w:val="99"/>
        <w:sz w:val="30"/>
        <w:szCs w:val="30"/>
        <w:lang w:val="en-US" w:eastAsia="zh-CN" w:bidi="ar-SA"/>
      </w:rPr>
    </w:lvl>
    <w:lvl w:ilvl="1" w:tentative="0">
      <w:start w:val="0"/>
      <w:numFmt w:val="bullet"/>
      <w:lvlText w:val="•"/>
      <w:lvlJc w:val="left"/>
      <w:pPr>
        <w:ind w:left="1946" w:hanging="242"/>
      </w:pPr>
      <w:rPr>
        <w:rFonts w:hint="default"/>
        <w:lang w:val="en-US" w:eastAsia="zh-CN" w:bidi="ar-SA"/>
      </w:rPr>
    </w:lvl>
    <w:lvl w:ilvl="2" w:tentative="0">
      <w:start w:val="0"/>
      <w:numFmt w:val="bullet"/>
      <w:lvlText w:val="•"/>
      <w:lvlJc w:val="left"/>
      <w:pPr>
        <w:ind w:left="2793" w:hanging="242"/>
      </w:pPr>
      <w:rPr>
        <w:rFonts w:hint="default"/>
        <w:lang w:val="en-US" w:eastAsia="zh-CN" w:bidi="ar-SA"/>
      </w:rPr>
    </w:lvl>
    <w:lvl w:ilvl="3" w:tentative="0">
      <w:start w:val="0"/>
      <w:numFmt w:val="bullet"/>
      <w:lvlText w:val="•"/>
      <w:lvlJc w:val="left"/>
      <w:pPr>
        <w:ind w:left="3639" w:hanging="242"/>
      </w:pPr>
      <w:rPr>
        <w:rFonts w:hint="default"/>
        <w:lang w:val="en-US" w:eastAsia="zh-CN" w:bidi="ar-SA"/>
      </w:rPr>
    </w:lvl>
    <w:lvl w:ilvl="4" w:tentative="0">
      <w:start w:val="0"/>
      <w:numFmt w:val="bullet"/>
      <w:lvlText w:val="•"/>
      <w:lvlJc w:val="left"/>
      <w:pPr>
        <w:ind w:left="4486" w:hanging="242"/>
      </w:pPr>
      <w:rPr>
        <w:rFonts w:hint="default"/>
        <w:lang w:val="en-US" w:eastAsia="zh-CN" w:bidi="ar-SA"/>
      </w:rPr>
    </w:lvl>
    <w:lvl w:ilvl="5" w:tentative="0">
      <w:start w:val="0"/>
      <w:numFmt w:val="bullet"/>
      <w:lvlText w:val="•"/>
      <w:lvlJc w:val="left"/>
      <w:pPr>
        <w:ind w:left="5333" w:hanging="242"/>
      </w:pPr>
      <w:rPr>
        <w:rFonts w:hint="default"/>
        <w:lang w:val="en-US" w:eastAsia="zh-CN" w:bidi="ar-SA"/>
      </w:rPr>
    </w:lvl>
    <w:lvl w:ilvl="6" w:tentative="0">
      <w:start w:val="0"/>
      <w:numFmt w:val="bullet"/>
      <w:lvlText w:val="•"/>
      <w:lvlJc w:val="left"/>
      <w:pPr>
        <w:ind w:left="6179" w:hanging="242"/>
      </w:pPr>
      <w:rPr>
        <w:rFonts w:hint="default"/>
        <w:lang w:val="en-US" w:eastAsia="zh-CN" w:bidi="ar-SA"/>
      </w:rPr>
    </w:lvl>
    <w:lvl w:ilvl="7" w:tentative="0">
      <w:start w:val="0"/>
      <w:numFmt w:val="bullet"/>
      <w:lvlText w:val="•"/>
      <w:lvlJc w:val="left"/>
      <w:pPr>
        <w:ind w:left="7026" w:hanging="242"/>
      </w:pPr>
      <w:rPr>
        <w:rFonts w:hint="default"/>
        <w:lang w:val="en-US" w:eastAsia="zh-CN" w:bidi="ar-SA"/>
      </w:rPr>
    </w:lvl>
    <w:lvl w:ilvl="8" w:tentative="0">
      <w:start w:val="0"/>
      <w:numFmt w:val="bullet"/>
      <w:lvlText w:val="•"/>
      <w:lvlJc w:val="left"/>
      <w:pPr>
        <w:ind w:left="7872" w:hanging="242"/>
      </w:pPr>
      <w:rPr>
        <w:rFonts w:hint="default"/>
        <w:lang w:val="en-US" w:eastAsia="zh-CN" w:bidi="ar-SA"/>
      </w:rPr>
    </w:lvl>
  </w:abstractNum>
  <w:num w:numId="1">
    <w:abstractNumId w:val="3"/>
  </w:num>
  <w:num w:numId="2">
    <w:abstractNumId w:val="8"/>
  </w:num>
  <w:num w:numId="3">
    <w:abstractNumId w:val="2"/>
  </w:num>
  <w:num w:numId="4">
    <w:abstractNumId w:val="1"/>
  </w:num>
  <w:num w:numId="5">
    <w:abstractNumId w:val="5"/>
  </w:num>
  <w:num w:numId="6">
    <w:abstractNumId w:val="6"/>
  </w:num>
  <w:num w:numId="7">
    <w:abstractNumId w:val="9"/>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580778B"/>
    <w:rsid w:val="110B675D"/>
    <w:rsid w:val="15BE1A10"/>
    <w:rsid w:val="18806A50"/>
    <w:rsid w:val="214250CC"/>
    <w:rsid w:val="29206BAE"/>
    <w:rsid w:val="29A10973"/>
    <w:rsid w:val="2B4402FE"/>
    <w:rsid w:val="37106D8F"/>
    <w:rsid w:val="50E81A6F"/>
    <w:rsid w:val="5528086B"/>
    <w:rsid w:val="5A2A5686"/>
    <w:rsid w:val="5A480E3E"/>
    <w:rsid w:val="5E985455"/>
    <w:rsid w:val="624263C1"/>
    <w:rsid w:val="679242A5"/>
    <w:rsid w:val="694209ED"/>
    <w:rsid w:val="69F17AE7"/>
    <w:rsid w:val="713676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125"/>
      <w:ind w:left="1012"/>
      <w:outlineLvl w:val="1"/>
    </w:pPr>
    <w:rPr>
      <w:rFonts w:ascii="宋体" w:hAnsi="宋体" w:eastAsia="宋体" w:cs="宋体"/>
      <w:sz w:val="44"/>
      <w:szCs w:val="44"/>
      <w:lang w:val="en-US" w:eastAsia="zh-CN" w:bidi="ar-SA"/>
    </w:rPr>
  </w:style>
  <w:style w:type="paragraph" w:styleId="3">
    <w:name w:val="heading 2"/>
    <w:basedOn w:val="1"/>
    <w:next w:val="1"/>
    <w:qFormat/>
    <w:uiPriority w:val="1"/>
    <w:pPr>
      <w:spacing w:before="186"/>
      <w:ind w:left="3107" w:right="2015" w:hanging="1719"/>
      <w:outlineLvl w:val="2"/>
    </w:pPr>
    <w:rPr>
      <w:rFonts w:ascii="宋体" w:hAnsi="宋体" w:eastAsia="宋体" w:cs="宋体"/>
      <w:sz w:val="43"/>
      <w:szCs w:val="43"/>
      <w:lang w:val="en-US" w:eastAsia="zh-CN" w:bidi="ar-SA"/>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en-US" w:eastAsia="zh-CN" w:bidi="ar-SA"/>
    </w:rPr>
  </w:style>
  <w:style w:type="paragraph" w:styleId="5">
    <w:name w:val="Title"/>
    <w:basedOn w:val="1"/>
    <w:qFormat/>
    <w:uiPriority w:val="1"/>
    <w:pPr>
      <w:spacing w:line="1427" w:lineRule="exact"/>
      <w:ind w:right="51"/>
      <w:jc w:val="center"/>
    </w:pPr>
    <w:rPr>
      <w:rFonts w:ascii="宋体" w:hAnsi="宋体" w:eastAsia="宋体" w:cs="宋体"/>
      <w:sz w:val="112"/>
      <w:szCs w:val="112"/>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71"/>
      <w:ind w:left="1098" w:hanging="243"/>
    </w:pPr>
    <w:rPr>
      <w:rFonts w:ascii="宋体" w:hAnsi="宋体" w:eastAsia="宋体" w:cs="宋体"/>
      <w:lang w:val="en-US" w:eastAsia="zh-CN" w:bidi="ar-SA"/>
    </w:rPr>
  </w:style>
  <w:style w:type="paragraph" w:customStyle="1" w:styleId="1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2052"/>
    <customShpInfo spid="_x0000_s2051"/>
    <customShpInfo spid="_x0000_s2053"/>
    <customShpInfo spid="_x0000_s1026"/>
    <customShpInfo spid="_x0000_s1027"/>
    <customShpInfo spid="_x0000_s1028"/>
    <customShpInfo spid="_x0000_s1029"/>
    <customShpInfo spid="_x0000_s1031"/>
    <customShpInfo spid="_x0000_s1030"/>
    <customShpInfo spid="_x0000_s1033"/>
    <customShpInfo spid="_x0000_s1032"/>
    <customShpInfo spid="_x0000_s1035"/>
    <customShpInfo spid="_x0000_s1034"/>
    <customShpInfo spid="_x0000_s1037"/>
    <customShpInfo spid="_x0000_s1036"/>
    <customShpInfo spid="_x0000_s1039"/>
    <customShpInfo spid="_x0000_s1038"/>
    <customShpInfo spid="_x0000_s1041"/>
    <customShpInfo spid="_x0000_s1040"/>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2021-07-01T06:49:00Z</dcterms:created>
  <dc:creator>何国清</dc:creator>
  <cp:lastModifiedBy>何</cp:lastModifiedBy>
  <dcterms:modified xsi:type="dcterms:W3CDTF">2021-07-01T08:35:49Z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2021-06-29T00:00:00Z</vt:filetime>
  </property>
  <property fmtid="{D5CDD505-2E9C-101B-9397-08002B2CF9AE}" pid="3" name="Creator">
    <vt:lpwstr>WPS Office</vt:lpwstr>
  </property>
  <property fmtid="{D5CDD505-2E9C-101B-9397-08002B2CF9AE}" pid="4" name="LastSaved">
    <vt:filetime>2021-07-01T00:00:00Z</vt:filetime>
  </property>
  <property fmtid="{D5CDD505-2E9C-101B-9397-08002B2CF9AE}" pid="5" name="KSOProductBuildVer">
    <vt:lpwstr>2052-11.1.0.10495</vt:lpwstr>
  </property>
  <property fmtid="{D5CDD505-2E9C-101B-9397-08002B2CF9AE}" pid="6" name="ICV">
    <vt:lpwstr>6F14DFDCB2944C02A2516DE8645B9DB0</vt:lpwstr>
  </property>
</Properties>
</file>