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各部门：</w:t>
      </w:r>
      <w:bookmarkStart w:id="0" w:name="_GoBack"/>
      <w:bookmarkEnd w:id="0"/>
    </w:p>
    <w:p>
      <w:pPr>
        <w:bidi w:val="0"/>
        <w:ind w:firstLine="440" w:firstLineChars="200"/>
        <w:rPr>
          <w:rFonts w:hint="default"/>
          <w:sz w:val="44"/>
          <w:lang w:val="en-US"/>
        </w:rPr>
      </w:pPr>
      <w:r>
        <w:rPr>
          <w:rFonts w:hint="eastAsia"/>
          <w:lang w:val="en-US" w:eastAsia="zh-CN"/>
        </w:rPr>
        <w:t>现转发关于申报2021年度湖南省教育厅科学研究项目的通知，有要申报的老师于2021年9月26日前将申报表（一式五份）交到科研处何老师，电子档请发至：259326106@qq.com。逾期不予受理。</w:t>
      </w:r>
    </w:p>
    <w:p>
      <w:pPr>
        <w:bidi w:val="0"/>
        <w:ind w:firstLine="440" w:firstLineChars="200"/>
        <w:rPr>
          <w:rFonts w:hint="default"/>
          <w:lang w:val="en-US" w:eastAsia="zh-CN"/>
        </w:rPr>
      </w:pPr>
    </w:p>
    <w:p>
      <w:pPr>
        <w:spacing w:before="0" w:line="1427" w:lineRule="exact"/>
        <w:ind w:left="375" w:right="506" w:firstLine="0"/>
        <w:jc w:val="center"/>
        <w:rPr>
          <w:sz w:val="112"/>
        </w:rPr>
      </w:pPr>
      <w:r>
        <w:pict>
          <v:group id="_x0000_s1026" o:spid="_x0000_s1026" o:spt="203" style="position:absolute;left:0pt;margin-left:69.9pt;margin-top:77.3pt;height:4.5pt;width:453.55pt;mso-position-horizontal-relative:page;mso-wrap-distance-bottom:0pt;mso-wrap-distance-top:0pt;z-index:-251655168;mso-width-relative:page;mso-height-relative:page;" coordorigin="1399,1547" coordsize="9071,90">
            <o:lock v:ext="edit"/>
            <v:line id="_x0000_s1027" o:spid="_x0000_s1027" o:spt="20" style="position:absolute;left:1399;top:1574;height:0;width:9071;" stroked="t" coordsize="21600,21600">
              <v:path arrowok="t"/>
              <v:fill focussize="0,0"/>
              <v:stroke weight="2.7pt" color="#FF0000"/>
              <v:imagedata o:title=""/>
              <o:lock v:ext="edit"/>
            </v:line>
            <v:line id="_x0000_s1028" o:spid="_x0000_s1028" o:spt="20" style="position:absolute;left:1399;top:1628;height:0;width:9071;" stroked="t" coordsize="21600,21600">
              <v:path arrowok="t"/>
              <v:fill focussize="0,0"/>
              <v:stroke weight="0.9pt" color="#FF0000"/>
              <v:imagedata o:title=""/>
              <o:lock v:ext="edit"/>
            </v:line>
            <w10:wrap type="topAndBottom"/>
          </v:group>
        </w:pict>
      </w:r>
      <w:r>
        <w:rPr>
          <w:color w:val="FF0000"/>
          <w:w w:val="90"/>
          <w:sz w:val="112"/>
        </w:rPr>
        <w:t>湖 南 省 教 育 厅</w:t>
      </w:r>
    </w:p>
    <w:p>
      <w:pPr>
        <w:pStyle w:val="2"/>
        <w:spacing w:before="396"/>
        <w:ind w:left="6088"/>
      </w:pPr>
      <w:r>
        <w:t>湘教通〔</w:t>
      </w:r>
      <w:r>
        <w:rPr>
          <w:rFonts w:ascii="Times New Roman" w:eastAsia="Times New Roman"/>
        </w:rPr>
        <w:t>2021</w:t>
      </w:r>
      <w:r>
        <w:t>〕</w:t>
      </w:r>
      <w:r>
        <w:rPr>
          <w:rFonts w:ascii="Times New Roman" w:eastAsia="Times New Roman"/>
        </w:rPr>
        <w:t xml:space="preserve">251 </w:t>
      </w:r>
      <w:r>
        <w:t>号</w:t>
      </w:r>
    </w:p>
    <w:p>
      <w:pPr>
        <w:pStyle w:val="2"/>
        <w:spacing w:before="0"/>
        <w:ind w:left="0"/>
        <w:rPr>
          <w:sz w:val="34"/>
        </w:rPr>
      </w:pPr>
    </w:p>
    <w:p>
      <w:pPr>
        <w:spacing w:before="302" w:line="213" w:lineRule="auto"/>
        <w:ind w:left="1482" w:right="1622" w:firstLine="0"/>
        <w:jc w:val="center"/>
        <w:rPr>
          <w:sz w:val="44"/>
        </w:rPr>
      </w:pPr>
      <w:r>
        <w:rPr>
          <w:spacing w:val="-23"/>
          <w:sz w:val="44"/>
        </w:rPr>
        <w:t>关于申报</w:t>
      </w:r>
      <w:r>
        <w:rPr>
          <w:sz w:val="44"/>
        </w:rPr>
        <w:t>2021</w:t>
      </w:r>
      <w:r>
        <w:rPr>
          <w:spacing w:val="-16"/>
          <w:sz w:val="44"/>
        </w:rPr>
        <w:t>年度湖南省教育厅</w:t>
      </w:r>
      <w:r>
        <w:rPr>
          <w:sz w:val="44"/>
        </w:rPr>
        <w:t>科学研究项目的通知</w:t>
      </w:r>
    </w:p>
    <w:p>
      <w:pPr>
        <w:pStyle w:val="2"/>
        <w:spacing w:before="4"/>
        <w:ind w:left="0"/>
        <w:rPr>
          <w:sz w:val="56"/>
        </w:rPr>
      </w:pPr>
    </w:p>
    <w:p>
      <w:pPr>
        <w:pStyle w:val="2"/>
        <w:spacing w:before="0"/>
      </w:pPr>
      <w:r>
        <w:t>各普通高等学校：</w:t>
      </w:r>
    </w:p>
    <w:p>
      <w:pPr>
        <w:pStyle w:val="2"/>
        <w:spacing w:line="364" w:lineRule="auto"/>
        <w:ind w:right="115" w:firstLine="645"/>
      </w:pPr>
      <w:r>
        <w:rPr>
          <w:spacing w:val="-9"/>
          <w:w w:val="95"/>
        </w:rPr>
        <w:t>根据《湖南省教育厅科学研究项目管理办法</w:t>
      </w:r>
      <w:r>
        <w:rPr>
          <w:spacing w:val="-231"/>
          <w:w w:val="95"/>
        </w:rPr>
        <w:t>》</w:t>
      </w:r>
      <w:r>
        <w:rPr>
          <w:w w:val="95"/>
        </w:rPr>
        <w:t>（</w:t>
      </w:r>
      <w:r>
        <w:rPr>
          <w:spacing w:val="-18"/>
          <w:w w:val="95"/>
        </w:rPr>
        <w:t>湘教发〔</w:t>
      </w:r>
      <w:r>
        <w:rPr>
          <w:rFonts w:ascii="Times New Roman" w:eastAsia="Times New Roman"/>
          <w:w w:val="95"/>
        </w:rPr>
        <w:t>2021</w:t>
      </w:r>
      <w:r>
        <w:rPr>
          <w:w w:val="95"/>
        </w:rPr>
        <w:t>〕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w w:val="99"/>
        </w:rPr>
        <w:t>7</w:t>
      </w:r>
      <w:r>
        <w:rPr>
          <w:rFonts w:ascii="Times New Roman" w:eastAsia="Times New Roman"/>
        </w:rPr>
        <w:t xml:space="preserve"> </w:t>
      </w:r>
      <w:r>
        <w:rPr>
          <w:spacing w:val="2"/>
          <w:w w:val="99"/>
        </w:rPr>
        <w:t>号</w:t>
      </w:r>
      <w:r>
        <w:rPr>
          <w:spacing w:val="-159"/>
          <w:w w:val="99"/>
        </w:rPr>
        <w:t>）</w:t>
      </w:r>
      <w:r>
        <w:rPr>
          <w:w w:val="99"/>
        </w:rPr>
        <w:t>，现将申报</w:t>
      </w:r>
      <w:r>
        <w:rPr>
          <w:spacing w:val="-79"/>
        </w:rPr>
        <w:t xml:space="preserve"> </w:t>
      </w:r>
      <w:r>
        <w:rPr>
          <w:rFonts w:ascii="Times New Roman" w:eastAsia="Times New Roman"/>
          <w:spacing w:val="1"/>
          <w:w w:val="99"/>
        </w:rPr>
        <w:t>20</w:t>
      </w:r>
      <w:r>
        <w:rPr>
          <w:rFonts w:ascii="Times New Roman" w:eastAsia="Times New Roman"/>
          <w:spacing w:val="-2"/>
          <w:w w:val="99"/>
        </w:rPr>
        <w:t>2</w:t>
      </w:r>
      <w:r>
        <w:rPr>
          <w:rFonts w:ascii="Times New Roman" w:eastAsia="Times New Roman"/>
          <w:w w:val="99"/>
        </w:rPr>
        <w:t>1</w:t>
      </w:r>
      <w:r>
        <w:rPr>
          <w:rFonts w:ascii="Times New Roman" w:eastAsia="Times New Roman"/>
        </w:rPr>
        <w:t xml:space="preserve"> </w:t>
      </w:r>
      <w:r>
        <w:rPr>
          <w:w w:val="99"/>
        </w:rPr>
        <w:t>年度湖南省教育厅科学研究项目的有关事</w:t>
      </w:r>
      <w:r>
        <w:t>项通知如下：</w:t>
      </w:r>
    </w:p>
    <w:p>
      <w:pPr>
        <w:pStyle w:val="2"/>
        <w:spacing w:before="2"/>
        <w:ind w:left="784"/>
        <w:rPr>
          <w:rFonts w:hint="eastAsia" w:ascii="黑体" w:eastAsia="黑体"/>
        </w:rPr>
      </w:pPr>
      <w:r>
        <w:rPr>
          <w:rFonts w:hint="eastAsia" w:ascii="黑体" w:eastAsia="黑体"/>
        </w:rPr>
        <w:t>一、申报类别和范围</w:t>
      </w:r>
    </w:p>
    <w:p>
      <w:pPr>
        <w:pStyle w:val="2"/>
        <w:spacing w:line="364" w:lineRule="auto"/>
        <w:ind w:right="276" w:firstLine="645"/>
      </w:pPr>
      <w:r>
        <w:rPr>
          <w:spacing w:val="4"/>
          <w:w w:val="95"/>
        </w:rPr>
        <w:t xml:space="preserve">湖南省教育厅科学研究项目分为重点项目、优秀青年项目和 </w:t>
      </w:r>
      <w:r>
        <w:t>一般项目三类。</w:t>
      </w:r>
    </w:p>
    <w:p>
      <w:pPr>
        <w:pStyle w:val="6"/>
        <w:numPr>
          <w:ilvl w:val="0"/>
          <w:numId w:val="1"/>
        </w:numPr>
        <w:tabs>
          <w:tab w:val="left" w:pos="1263"/>
        </w:tabs>
        <w:spacing w:before="2" w:after="0" w:line="364" w:lineRule="auto"/>
        <w:ind w:left="138" w:right="288" w:firstLine="645"/>
        <w:jc w:val="both"/>
        <w:rPr>
          <w:sz w:val="32"/>
        </w:rPr>
      </w:pPr>
      <w:r>
        <w:rPr>
          <w:spacing w:val="8"/>
          <w:w w:val="95"/>
          <w:sz w:val="32"/>
        </w:rPr>
        <w:t>重点项目：支持高校教师和科研人员，围绕国家、地方</w:t>
      </w:r>
      <w:r>
        <w:rPr>
          <w:spacing w:val="15"/>
          <w:w w:val="95"/>
          <w:sz w:val="32"/>
        </w:rPr>
        <w:t>经济和社会发展的重大需求，把握科学前沿，聚焦产业转型升级和湖湘文化传承创新，开展较为深入的创新性研究；推动产学研用一体化，着力解决行业、产业和社会发展难题。鼓励联</w:t>
      </w:r>
      <w:r>
        <w:rPr>
          <w:spacing w:val="14"/>
          <w:w w:val="95"/>
          <w:sz w:val="32"/>
        </w:rPr>
        <w:t>合企业共同申报课题。同等条件下</w:t>
      </w:r>
      <w:r>
        <w:rPr>
          <w:rFonts w:hint="eastAsia"/>
          <w:spacing w:val="14"/>
          <w:w w:val="95"/>
          <w:sz w:val="32"/>
          <w:lang w:eastAsia="zh-CN"/>
        </w:rPr>
        <w:t>，</w:t>
      </w:r>
      <w:r>
        <w:rPr>
          <w:spacing w:val="14"/>
          <w:w w:val="95"/>
          <w:sz w:val="32"/>
        </w:rPr>
        <w:t>优先支持依托“双一流”</w:t>
      </w:r>
      <w:r>
        <w:rPr>
          <w:spacing w:val="17"/>
          <w:w w:val="95"/>
          <w:sz w:val="32"/>
        </w:rPr>
        <w:t>建设学科和我厅科研创新平台申报的项目（</w:t>
      </w:r>
      <w:r>
        <w:rPr>
          <w:spacing w:val="12"/>
          <w:w w:val="95"/>
          <w:sz w:val="32"/>
        </w:rPr>
        <w:t>平台名单见湘教通</w:t>
      </w:r>
    </w:p>
    <w:p>
      <w:pPr>
        <w:pStyle w:val="2"/>
        <w:spacing w:before="5"/>
        <w:ind w:left="0" w:leftChars="0" w:firstLine="0" w:firstLineChars="0"/>
      </w:pPr>
      <w:r>
        <w:pict>
          <v:group id="_x0000_s1029" o:spid="_x0000_s1029" o:spt="203" style="position:absolute;left:0pt;margin-left:72.15pt;margin-top:22.4pt;height:4.5pt;width:453.55pt;mso-position-horizontal-relative:page;mso-wrap-distance-bottom:0pt;mso-wrap-distance-top:0pt;z-index:-251654144;mso-width-relative:page;mso-height-relative:page;" coordorigin="1444,448" coordsize="9071,90">
            <o:lock v:ext="edit"/>
            <v:line id="_x0000_s1030" o:spid="_x0000_s1030" o:spt="20" style="position:absolute;left:1444;top:457;height:0;width:9071;" stroked="t" coordsize="21600,21600">
              <v:path arrowok="t"/>
              <v:fill focussize="0,0"/>
              <v:stroke weight="0.9pt" color="#FF0000"/>
              <v:imagedata o:title=""/>
              <o:lock v:ext="edit"/>
            </v:line>
            <v:line id="_x0000_s1031" o:spid="_x0000_s1031" o:spt="20" style="position:absolute;left:1444;top:511;height:0;width:9071;" stroked="t" coordsize="21600,21600">
              <v:path arrowok="t"/>
              <v:fill focussize="0,0"/>
              <v:stroke weight="2.7pt" color="#FF0000"/>
              <v:imagedata o:title=""/>
              <o:lock v:ext="edit"/>
            </v:line>
            <w10:wrap type="topAndBottom"/>
          </v:group>
        </w:pict>
      </w:r>
      <w:r>
        <w:rPr>
          <w:spacing w:val="12"/>
        </w:rPr>
        <w:t>〔</w:t>
      </w:r>
      <w:r>
        <w:rPr>
          <w:rFonts w:ascii="Times New Roman" w:eastAsia="Times New Roman"/>
          <w:spacing w:val="6"/>
        </w:rPr>
        <w:t>2021</w:t>
      </w:r>
      <w:r>
        <w:rPr>
          <w:spacing w:val="12"/>
        </w:rPr>
        <w:t>〕</w:t>
      </w:r>
      <w:r>
        <w:rPr>
          <w:rFonts w:ascii="Times New Roman" w:eastAsia="Times New Roman"/>
          <w:spacing w:val="3"/>
        </w:rPr>
        <w:t xml:space="preserve">241 </w:t>
      </w:r>
      <w:r>
        <w:rPr>
          <w:spacing w:val="14"/>
        </w:rPr>
        <w:t>号</w:t>
      </w:r>
      <w:r>
        <w:rPr>
          <w:spacing w:val="-161"/>
        </w:rPr>
        <w:t>）</w:t>
      </w:r>
      <w:r>
        <w:t>。</w:t>
      </w:r>
    </w:p>
    <w:p>
      <w:pPr>
        <w:spacing w:after="0"/>
        <w:sectPr>
          <w:type w:val="continuous"/>
          <w:pgSz w:w="11910" w:h="16840"/>
          <w:pgMar w:top="1580" w:right="1140" w:bottom="280" w:left="1280" w:header="720" w:footer="720" w:gutter="0"/>
          <w:cols w:space="720" w:num="1"/>
        </w:sectPr>
      </w:pPr>
    </w:p>
    <w:p>
      <w:pPr>
        <w:pStyle w:val="2"/>
        <w:spacing w:before="6"/>
        <w:ind w:left="0"/>
        <w:rPr>
          <w:sz w:val="11"/>
        </w:rPr>
      </w:pPr>
    </w:p>
    <w:p>
      <w:pPr>
        <w:pStyle w:val="6"/>
        <w:numPr>
          <w:ilvl w:val="0"/>
          <w:numId w:val="1"/>
        </w:numPr>
        <w:tabs>
          <w:tab w:val="left" w:pos="1263"/>
        </w:tabs>
        <w:spacing w:before="65" w:after="0" w:line="364" w:lineRule="auto"/>
        <w:ind w:left="138" w:right="276" w:firstLine="645"/>
        <w:jc w:val="both"/>
        <w:rPr>
          <w:sz w:val="32"/>
        </w:rPr>
      </w:pPr>
      <w:r>
        <w:rPr>
          <w:spacing w:val="-4"/>
          <w:sz w:val="32"/>
        </w:rPr>
        <w:t>优秀青年项目：支持符合我省经济社会发展需求和科技</w:t>
      </w:r>
      <w:r>
        <w:rPr>
          <w:spacing w:val="2"/>
          <w:w w:val="95"/>
          <w:sz w:val="32"/>
        </w:rPr>
        <w:t xml:space="preserve">发展趋势的基础研究和应用基础研究，研究思路明确，学术思想 </w:t>
      </w:r>
      <w:r>
        <w:rPr>
          <w:w w:val="95"/>
          <w:sz w:val="32"/>
        </w:rPr>
        <w:t>或技术路线具有创新性和可行性，有利于培育、发展各高校的科  研优势和特色，有利于促进学校的学科建设和人才培养。项目申</w:t>
      </w:r>
      <w:r>
        <w:rPr>
          <w:spacing w:val="-18"/>
          <w:w w:val="99"/>
          <w:sz w:val="32"/>
        </w:rPr>
        <w:t>报</w:t>
      </w:r>
      <w:r>
        <w:rPr>
          <w:spacing w:val="4"/>
          <w:w w:val="99"/>
          <w:sz w:val="32"/>
        </w:rPr>
        <w:t>人年龄不超过</w:t>
      </w:r>
      <w:r>
        <w:rPr>
          <w:spacing w:val="8"/>
          <w:sz w:val="32"/>
        </w:rPr>
        <w:t xml:space="preserve"> </w:t>
      </w:r>
      <w:r>
        <w:rPr>
          <w:rFonts w:ascii="Times New Roman" w:eastAsia="Times New Roman"/>
          <w:spacing w:val="1"/>
          <w:w w:val="99"/>
          <w:sz w:val="32"/>
        </w:rPr>
        <w:t>4</w:t>
      </w:r>
      <w:r>
        <w:rPr>
          <w:rFonts w:ascii="Times New Roman" w:eastAsia="Times New Roman"/>
          <w:w w:val="99"/>
          <w:sz w:val="32"/>
        </w:rPr>
        <w:t>0</w:t>
      </w:r>
      <w:r>
        <w:rPr>
          <w:rFonts w:ascii="Times New Roman" w:eastAsia="Times New Roman"/>
          <w:spacing w:val="2"/>
          <w:sz w:val="32"/>
        </w:rPr>
        <w:t xml:space="preserve">  </w:t>
      </w:r>
      <w:r>
        <w:rPr>
          <w:spacing w:val="5"/>
          <w:w w:val="99"/>
          <w:sz w:val="32"/>
        </w:rPr>
        <w:t>周岁（</w:t>
      </w:r>
      <w:r>
        <w:rPr>
          <w:rFonts w:ascii="Times New Roman" w:eastAsia="Times New Roman"/>
          <w:spacing w:val="1"/>
          <w:w w:val="99"/>
          <w:sz w:val="32"/>
        </w:rPr>
        <w:t>19</w:t>
      </w:r>
      <w:r>
        <w:rPr>
          <w:rFonts w:ascii="Times New Roman" w:eastAsia="Times New Roman"/>
          <w:spacing w:val="-2"/>
          <w:w w:val="99"/>
          <w:sz w:val="32"/>
        </w:rPr>
        <w:t>8</w:t>
      </w:r>
      <w:r>
        <w:rPr>
          <w:rFonts w:ascii="Times New Roman" w:eastAsia="Times New Roman"/>
          <w:w w:val="99"/>
          <w:sz w:val="32"/>
        </w:rPr>
        <w:t>1</w:t>
      </w:r>
      <w:r>
        <w:rPr>
          <w:rFonts w:ascii="Times New Roman" w:eastAsia="Times New Roman"/>
          <w:spacing w:val="2"/>
          <w:sz w:val="32"/>
        </w:rPr>
        <w:t xml:space="preserve">  </w:t>
      </w:r>
      <w:r>
        <w:rPr>
          <w:w w:val="99"/>
          <w:sz w:val="32"/>
        </w:rPr>
        <w:t>年</w:t>
      </w:r>
      <w:r>
        <w:rPr>
          <w:spacing w:val="10"/>
          <w:sz w:val="32"/>
        </w:rPr>
        <w:t xml:space="preserve"> </w:t>
      </w:r>
      <w:r>
        <w:rPr>
          <w:rFonts w:ascii="Times New Roman" w:eastAsia="Times New Roman"/>
          <w:w w:val="99"/>
          <w:sz w:val="32"/>
        </w:rPr>
        <w:t>1</w:t>
      </w:r>
      <w:r>
        <w:rPr>
          <w:rFonts w:ascii="Times New Roman" w:eastAsia="Times New Roman"/>
          <w:spacing w:val="2"/>
          <w:sz w:val="32"/>
        </w:rPr>
        <w:t xml:space="preserve">  </w:t>
      </w:r>
      <w:r>
        <w:rPr>
          <w:w w:val="99"/>
          <w:sz w:val="32"/>
        </w:rPr>
        <w:t>月</w:t>
      </w:r>
      <w:r>
        <w:rPr>
          <w:spacing w:val="8"/>
          <w:sz w:val="32"/>
        </w:rPr>
        <w:t xml:space="preserve"> </w:t>
      </w:r>
      <w:r>
        <w:rPr>
          <w:rFonts w:ascii="Times New Roman" w:eastAsia="Times New Roman"/>
          <w:w w:val="99"/>
          <w:sz w:val="32"/>
        </w:rPr>
        <w:t>1</w:t>
      </w:r>
      <w:r>
        <w:rPr>
          <w:rFonts w:ascii="Times New Roman" w:eastAsia="Times New Roman"/>
          <w:spacing w:val="2"/>
          <w:sz w:val="32"/>
        </w:rPr>
        <w:t xml:space="preserve">  </w:t>
      </w:r>
      <w:r>
        <w:rPr>
          <w:spacing w:val="5"/>
          <w:w w:val="99"/>
          <w:sz w:val="32"/>
        </w:rPr>
        <w:t>日以后出生</w:t>
      </w:r>
      <w:r>
        <w:rPr>
          <w:spacing w:val="-156"/>
          <w:w w:val="99"/>
          <w:sz w:val="32"/>
        </w:rPr>
        <w:t>）</w:t>
      </w:r>
      <w:r>
        <w:rPr>
          <w:spacing w:val="5"/>
          <w:w w:val="99"/>
          <w:sz w:val="32"/>
        </w:rPr>
        <w:t>，项目</w:t>
      </w:r>
      <w:r>
        <w:rPr>
          <w:spacing w:val="-11"/>
          <w:sz w:val="32"/>
        </w:rPr>
        <w:t>组</w:t>
      </w:r>
      <w:r>
        <w:rPr>
          <w:sz w:val="32"/>
        </w:rPr>
        <w:t>成员以青年为主。</w:t>
      </w:r>
    </w:p>
    <w:p>
      <w:pPr>
        <w:pStyle w:val="6"/>
        <w:numPr>
          <w:ilvl w:val="0"/>
          <w:numId w:val="1"/>
        </w:numPr>
        <w:tabs>
          <w:tab w:val="left" w:pos="1263"/>
        </w:tabs>
        <w:spacing w:before="4" w:after="0" w:line="364" w:lineRule="auto"/>
        <w:ind w:left="138" w:right="276" w:firstLine="645"/>
        <w:jc w:val="both"/>
        <w:rPr>
          <w:sz w:val="32"/>
        </w:rPr>
      </w:pPr>
      <w:r>
        <w:rPr>
          <w:spacing w:val="-5"/>
          <w:w w:val="95"/>
          <w:sz w:val="32"/>
        </w:rPr>
        <w:t xml:space="preserve">一般项目：支持高校教师和科研人员，根据国家、地方的 </w:t>
      </w:r>
      <w:r>
        <w:rPr>
          <w:spacing w:val="4"/>
          <w:w w:val="95"/>
          <w:sz w:val="32"/>
        </w:rPr>
        <w:t>一般性需求开展创新性研究工作，着力提高我省高校教师整体科</w:t>
      </w:r>
      <w:r>
        <w:rPr>
          <w:sz w:val="32"/>
        </w:rPr>
        <w:t>研能力。</w:t>
      </w:r>
    </w:p>
    <w:p>
      <w:pPr>
        <w:pStyle w:val="2"/>
        <w:spacing w:before="3"/>
        <w:ind w:left="784"/>
        <w:rPr>
          <w:rFonts w:hint="eastAsia" w:ascii="黑体" w:eastAsia="黑体"/>
        </w:rPr>
      </w:pPr>
      <w:r>
        <w:rPr>
          <w:rFonts w:hint="eastAsia" w:ascii="黑体" w:eastAsia="黑体"/>
        </w:rPr>
        <w:t>二、申报要求</w:t>
      </w:r>
    </w:p>
    <w:p>
      <w:pPr>
        <w:pStyle w:val="6"/>
        <w:numPr>
          <w:ilvl w:val="0"/>
          <w:numId w:val="2"/>
        </w:numPr>
        <w:tabs>
          <w:tab w:val="left" w:pos="1263"/>
        </w:tabs>
        <w:spacing w:before="214" w:after="0" w:line="364" w:lineRule="auto"/>
        <w:ind w:left="138" w:right="273" w:firstLine="645"/>
        <w:jc w:val="both"/>
        <w:rPr>
          <w:sz w:val="32"/>
        </w:rPr>
      </w:pPr>
      <w:r>
        <w:rPr>
          <w:spacing w:val="-4"/>
          <w:w w:val="95"/>
          <w:sz w:val="32"/>
        </w:rPr>
        <w:t xml:space="preserve">各高校要认真贯彻《关于打造“三个高地”促进湖南高质 </w:t>
      </w:r>
      <w:r>
        <w:rPr>
          <w:spacing w:val="-4"/>
          <w:sz w:val="32"/>
        </w:rPr>
        <w:t>量发展的实施方案</w:t>
      </w:r>
      <w:r>
        <w:rPr>
          <w:spacing w:val="-207"/>
          <w:sz w:val="32"/>
        </w:rPr>
        <w:t>》</w:t>
      </w:r>
      <w:r>
        <w:rPr>
          <w:sz w:val="32"/>
        </w:rPr>
        <w:t>（</w:t>
      </w:r>
      <w:r>
        <w:rPr>
          <w:spacing w:val="-12"/>
          <w:sz w:val="32"/>
        </w:rPr>
        <w:t>湘办发〔</w:t>
      </w:r>
      <w:r>
        <w:rPr>
          <w:rFonts w:ascii="Times New Roman" w:hAnsi="Times New Roman" w:eastAsia="Times New Roman"/>
          <w:sz w:val="32"/>
        </w:rPr>
        <w:t>2021</w:t>
      </w:r>
      <w:r>
        <w:rPr>
          <w:spacing w:val="-48"/>
          <w:sz w:val="32"/>
        </w:rPr>
        <w:t>〕</w:t>
      </w:r>
      <w:r>
        <w:rPr>
          <w:rFonts w:ascii="Times New Roman" w:hAnsi="Times New Roman" w:eastAsia="Times New Roman"/>
          <w:sz w:val="32"/>
        </w:rPr>
        <w:t>7</w:t>
      </w:r>
      <w:r>
        <w:rPr>
          <w:rFonts w:ascii="Times New Roman" w:hAnsi="Times New Roman" w:eastAsia="Times New Roman"/>
          <w:spacing w:val="-11"/>
          <w:sz w:val="32"/>
        </w:rPr>
        <w:t xml:space="preserve"> </w:t>
      </w:r>
      <w:r>
        <w:rPr>
          <w:sz w:val="32"/>
        </w:rPr>
        <w:t>号</w:t>
      </w:r>
      <w:r>
        <w:rPr>
          <w:spacing w:val="-48"/>
          <w:sz w:val="32"/>
        </w:rPr>
        <w:t>）</w:t>
      </w:r>
      <w:r>
        <w:rPr>
          <w:spacing w:val="-11"/>
          <w:sz w:val="32"/>
        </w:rPr>
        <w:t>和《高等教育服务“三</w:t>
      </w:r>
      <w:r>
        <w:rPr>
          <w:spacing w:val="-15"/>
          <w:w w:val="99"/>
          <w:sz w:val="32"/>
        </w:rPr>
        <w:t>高四新”战略实施方案》</w:t>
      </w:r>
      <w:r>
        <w:rPr>
          <w:spacing w:val="2"/>
          <w:w w:val="99"/>
          <w:sz w:val="32"/>
        </w:rPr>
        <w:t>（</w:t>
      </w:r>
      <w:r>
        <w:rPr>
          <w:spacing w:val="1"/>
          <w:w w:val="99"/>
          <w:sz w:val="32"/>
        </w:rPr>
        <w:t>湘教发〔</w:t>
      </w:r>
      <w:r>
        <w:rPr>
          <w:rFonts w:ascii="Times New Roman" w:hAnsi="Times New Roman" w:eastAsia="Times New Roman"/>
          <w:spacing w:val="1"/>
          <w:w w:val="99"/>
          <w:sz w:val="32"/>
        </w:rPr>
        <w:t>2</w:t>
      </w:r>
      <w:r>
        <w:rPr>
          <w:rFonts w:ascii="Times New Roman" w:hAnsi="Times New Roman" w:eastAsia="Times New Roman"/>
          <w:spacing w:val="-2"/>
          <w:w w:val="99"/>
          <w:sz w:val="32"/>
        </w:rPr>
        <w:t>0</w:t>
      </w:r>
      <w:r>
        <w:rPr>
          <w:rFonts w:ascii="Times New Roman" w:hAnsi="Times New Roman" w:eastAsia="Times New Roman"/>
          <w:spacing w:val="1"/>
          <w:w w:val="99"/>
          <w:sz w:val="32"/>
        </w:rPr>
        <w:t>21</w:t>
      </w:r>
      <w:r>
        <w:rPr>
          <w:spacing w:val="2"/>
          <w:w w:val="99"/>
          <w:sz w:val="32"/>
        </w:rPr>
        <w:t>〕</w:t>
      </w:r>
      <w:r>
        <w:rPr>
          <w:rFonts w:ascii="Times New Roman" w:hAnsi="Times New Roman" w:eastAsia="Times New Roman"/>
          <w:spacing w:val="1"/>
          <w:w w:val="99"/>
          <w:sz w:val="32"/>
        </w:rPr>
        <w:t>2</w:t>
      </w:r>
      <w:r>
        <w:rPr>
          <w:rFonts w:ascii="Times New Roman" w:hAnsi="Times New Roman" w:eastAsia="Times New Roman"/>
          <w:w w:val="99"/>
          <w:sz w:val="32"/>
        </w:rPr>
        <w:t>5</w:t>
      </w:r>
      <w:r>
        <w:rPr>
          <w:rFonts w:ascii="Times New Roman" w:hAnsi="Times New Roman" w:eastAsia="Times New Roman"/>
          <w:sz w:val="32"/>
        </w:rPr>
        <w:t xml:space="preserve"> </w:t>
      </w:r>
      <w:r>
        <w:rPr>
          <w:spacing w:val="2"/>
          <w:w w:val="99"/>
          <w:sz w:val="32"/>
        </w:rPr>
        <w:t>号</w:t>
      </w:r>
      <w:r>
        <w:rPr>
          <w:spacing w:val="-159"/>
          <w:w w:val="99"/>
          <w:sz w:val="32"/>
        </w:rPr>
        <w:t>）</w:t>
      </w:r>
      <w:r>
        <w:rPr>
          <w:w w:val="99"/>
          <w:sz w:val="32"/>
        </w:rPr>
        <w:t>，紧密围绕国家</w:t>
      </w:r>
      <w:r>
        <w:rPr>
          <w:spacing w:val="4"/>
          <w:w w:val="95"/>
          <w:sz w:val="32"/>
        </w:rPr>
        <w:t>和我省经济社会发展的重点领域，认真把握科技发展趋势，组织</w:t>
      </w:r>
      <w:r>
        <w:rPr>
          <w:sz w:val="32"/>
        </w:rPr>
        <w:t>教师切实结合自身优势和研究基础慎重选题。</w:t>
      </w:r>
    </w:p>
    <w:p>
      <w:pPr>
        <w:pStyle w:val="6"/>
        <w:numPr>
          <w:ilvl w:val="0"/>
          <w:numId w:val="2"/>
        </w:numPr>
        <w:tabs>
          <w:tab w:val="left" w:pos="1263"/>
        </w:tabs>
        <w:spacing w:before="4" w:after="0" w:line="240" w:lineRule="auto"/>
        <w:ind w:left="1262" w:right="0" w:hanging="479"/>
        <w:jc w:val="left"/>
        <w:rPr>
          <w:sz w:val="32"/>
        </w:rPr>
      </w:pPr>
      <w:r>
        <w:rPr>
          <w:spacing w:val="-11"/>
          <w:sz w:val="32"/>
        </w:rPr>
        <w:t>项目申报条件按照《湖南省教育厅科学研究项目管理办法》</w:t>
      </w:r>
    </w:p>
    <w:p>
      <w:pPr>
        <w:pStyle w:val="2"/>
        <w:spacing w:line="364" w:lineRule="auto"/>
        <w:ind w:right="276"/>
        <w:jc w:val="both"/>
      </w:pPr>
      <w:r>
        <w:t>（湘教发〔</w:t>
      </w:r>
      <w:r>
        <w:rPr>
          <w:rFonts w:ascii="Times New Roman" w:eastAsia="Times New Roman"/>
        </w:rPr>
        <w:t>2021</w:t>
      </w:r>
      <w:r>
        <w:t>〕</w:t>
      </w:r>
      <w:r>
        <w:rPr>
          <w:rFonts w:ascii="Times New Roman" w:eastAsia="Times New Roman"/>
        </w:rPr>
        <w:t>27</w:t>
      </w:r>
      <w:r>
        <w:rPr>
          <w:rFonts w:ascii="Times New Roman" w:eastAsia="Times New Roman"/>
          <w:spacing w:val="11"/>
        </w:rPr>
        <w:t xml:space="preserve"> </w:t>
      </w:r>
      <w:r>
        <w:t xml:space="preserve">号）的相关规定执行。各高校要加强引导， </w:t>
      </w:r>
      <w:r>
        <w:rPr>
          <w:spacing w:val="4"/>
          <w:w w:val="95"/>
        </w:rPr>
        <w:t>注重交叉学科、新兴学科和前沿问题的研究，注重与科技创新团  队、重点科研创新平台和基地的衔接；鼓励研究生和高年级本科</w:t>
      </w:r>
      <w:r>
        <w:t>生参与团队。</w:t>
      </w:r>
    </w:p>
    <w:p>
      <w:pPr>
        <w:pStyle w:val="6"/>
        <w:numPr>
          <w:ilvl w:val="0"/>
          <w:numId w:val="2"/>
        </w:numPr>
        <w:tabs>
          <w:tab w:val="left" w:pos="1263"/>
        </w:tabs>
        <w:spacing w:before="3" w:after="0" w:line="364" w:lineRule="auto"/>
        <w:ind w:left="138" w:right="228" w:firstLine="645"/>
        <w:jc w:val="left"/>
        <w:rPr>
          <w:sz w:val="32"/>
        </w:rPr>
      </w:pPr>
      <w:r>
        <w:rPr>
          <w:spacing w:val="-3"/>
          <w:sz w:val="32"/>
        </w:rPr>
        <w:t>项目申请人需认真填写《湖南省教育厅科学研究项目申报</w:t>
      </w:r>
      <w:r>
        <w:rPr>
          <w:spacing w:val="-14"/>
          <w:w w:val="95"/>
          <w:sz w:val="32"/>
        </w:rPr>
        <w:t>书》。申报材料应规范、齐全，内容真实，思路清晰，论证充分、</w:t>
      </w:r>
    </w:p>
    <w:p>
      <w:pPr>
        <w:spacing w:after="0" w:line="364" w:lineRule="auto"/>
        <w:jc w:val="left"/>
        <w:rPr>
          <w:sz w:val="32"/>
        </w:rPr>
        <w:sectPr>
          <w:footerReference r:id="rId5" w:type="default"/>
          <w:footerReference r:id="rId6" w:type="even"/>
          <w:pgSz w:w="11910" w:h="16840"/>
          <w:pgMar w:top="1580" w:right="1140" w:bottom="1320" w:left="1280" w:header="0" w:footer="1124" w:gutter="0"/>
          <w:pgNumType w:start="2"/>
          <w:cols w:space="720" w:num="1"/>
        </w:sectPr>
      </w:pPr>
    </w:p>
    <w:p>
      <w:pPr>
        <w:pStyle w:val="2"/>
        <w:spacing w:before="3"/>
        <w:ind w:left="0"/>
        <w:rPr>
          <w:sz w:val="12"/>
        </w:rPr>
      </w:pPr>
    </w:p>
    <w:p>
      <w:pPr>
        <w:pStyle w:val="2"/>
        <w:spacing w:before="55" w:line="364" w:lineRule="auto"/>
        <w:ind w:right="50"/>
      </w:pPr>
      <w:r>
        <w:rPr>
          <w:w w:val="95"/>
        </w:rPr>
        <w:t xml:space="preserve">合理。研究方向要紧密围绕国家和我省经济社会发展的重点领域， </w:t>
      </w:r>
      <w:r>
        <w:t>应具有先进创新的研究思路、科学可行的技术路线，研究内容有较强的创新性，有明确的技术经济指标；项目经费预算合理。</w:t>
      </w:r>
    </w:p>
    <w:p>
      <w:pPr>
        <w:pStyle w:val="6"/>
        <w:numPr>
          <w:ilvl w:val="0"/>
          <w:numId w:val="2"/>
        </w:numPr>
        <w:tabs>
          <w:tab w:val="left" w:pos="1263"/>
        </w:tabs>
        <w:spacing w:before="2" w:after="0" w:line="364" w:lineRule="auto"/>
        <w:ind w:left="138" w:right="276" w:firstLine="645"/>
        <w:jc w:val="both"/>
        <w:rPr>
          <w:sz w:val="32"/>
        </w:rPr>
      </w:pPr>
      <w:r>
        <w:rPr>
          <w:spacing w:val="-2"/>
          <w:sz w:val="32"/>
        </w:rPr>
        <w:t>本批次项目申请人只能申报其中一类。承担省教育厅项</w:t>
      </w:r>
      <w:r>
        <w:rPr>
          <w:spacing w:val="2"/>
          <w:w w:val="95"/>
          <w:sz w:val="32"/>
        </w:rPr>
        <w:t>目尚未完成</w:t>
      </w:r>
      <w:r>
        <w:rPr>
          <w:spacing w:val="5"/>
          <w:w w:val="95"/>
          <w:sz w:val="32"/>
        </w:rPr>
        <w:t xml:space="preserve">（结题）者，不得再申请新项目。每人同时主持和参 </w:t>
      </w:r>
      <w:r>
        <w:rPr>
          <w:spacing w:val="-7"/>
          <w:sz w:val="32"/>
        </w:rPr>
        <w:t xml:space="preserve">与的科研项目累计最多不超过 </w:t>
      </w:r>
      <w:r>
        <w:rPr>
          <w:rFonts w:ascii="Times New Roman" w:eastAsia="Times New Roman"/>
          <w:sz w:val="32"/>
        </w:rPr>
        <w:t>3</w:t>
      </w:r>
      <w:r>
        <w:rPr>
          <w:rFonts w:ascii="Times New Roman" w:eastAsia="Times New Roman"/>
          <w:spacing w:val="-6"/>
          <w:sz w:val="32"/>
        </w:rPr>
        <w:t xml:space="preserve"> </w:t>
      </w:r>
      <w:r>
        <w:rPr>
          <w:spacing w:val="5"/>
          <w:sz w:val="32"/>
        </w:rPr>
        <w:t>项。同一课题已获得国家级或省</w:t>
      </w:r>
      <w:r>
        <w:rPr>
          <w:w w:val="95"/>
          <w:sz w:val="32"/>
        </w:rPr>
        <w:t xml:space="preserve">部级项目计划资助者，不得重复申报。申报时已在境外并将持续 </w:t>
      </w:r>
      <w:r>
        <w:rPr>
          <w:spacing w:val="-22"/>
          <w:sz w:val="32"/>
        </w:rPr>
        <w:t xml:space="preserve">在境外达 </w:t>
      </w:r>
      <w:r>
        <w:rPr>
          <w:rFonts w:ascii="Times New Roman" w:eastAsia="Times New Roman"/>
          <w:sz w:val="32"/>
        </w:rPr>
        <w:t xml:space="preserve">1 </w:t>
      </w:r>
      <w:r>
        <w:rPr>
          <w:sz w:val="32"/>
        </w:rPr>
        <w:t>年以上者不得申报。</w:t>
      </w:r>
    </w:p>
    <w:p>
      <w:pPr>
        <w:pStyle w:val="6"/>
        <w:numPr>
          <w:ilvl w:val="0"/>
          <w:numId w:val="2"/>
        </w:numPr>
        <w:tabs>
          <w:tab w:val="left" w:pos="1272"/>
        </w:tabs>
        <w:spacing w:before="4" w:after="0" w:line="364" w:lineRule="auto"/>
        <w:ind w:left="138" w:right="115" w:firstLine="645"/>
        <w:jc w:val="left"/>
        <w:rPr>
          <w:sz w:val="32"/>
        </w:rPr>
      </w:pPr>
      <w:r>
        <w:rPr>
          <w:spacing w:val="5"/>
          <w:sz w:val="32"/>
        </w:rPr>
        <w:t>省教育厅科学研究项目实行</w:t>
      </w:r>
      <w:r>
        <w:rPr>
          <w:rFonts w:ascii="Times New Roman" w:hAnsi="Times New Roman" w:eastAsia="Times New Roman"/>
          <w:spacing w:val="4"/>
          <w:sz w:val="32"/>
        </w:rPr>
        <w:t>“</w:t>
      </w:r>
      <w:r>
        <w:rPr>
          <w:spacing w:val="4"/>
          <w:sz w:val="32"/>
        </w:rPr>
        <w:t>学校推荐、限额申报、择优</w:t>
      </w:r>
      <w:r>
        <w:rPr>
          <w:spacing w:val="4"/>
          <w:w w:val="95"/>
          <w:sz w:val="32"/>
        </w:rPr>
        <w:t>立项</w:t>
      </w:r>
      <w:r>
        <w:rPr>
          <w:rFonts w:ascii="Times New Roman" w:hAnsi="Times New Roman" w:eastAsia="Times New Roman"/>
          <w:spacing w:val="4"/>
          <w:w w:val="95"/>
          <w:sz w:val="32"/>
        </w:rPr>
        <w:t>”</w:t>
      </w:r>
      <w:r>
        <w:rPr>
          <w:spacing w:val="-16"/>
          <w:w w:val="95"/>
          <w:sz w:val="32"/>
        </w:rPr>
        <w:t xml:space="preserve">。各高校要认真做好项目的遴选和推荐工作。推荐项目名单，  </w:t>
      </w:r>
      <w:r>
        <w:rPr>
          <w:spacing w:val="3"/>
          <w:sz w:val="32"/>
        </w:rPr>
        <w:t>应在全校范围内公示。经公示无异议或异议处理完毕后呈报省教育厅。</w:t>
      </w:r>
    </w:p>
    <w:p>
      <w:pPr>
        <w:pStyle w:val="6"/>
        <w:numPr>
          <w:ilvl w:val="0"/>
          <w:numId w:val="2"/>
        </w:numPr>
        <w:tabs>
          <w:tab w:val="left" w:pos="1258"/>
        </w:tabs>
        <w:spacing w:before="3" w:after="0" w:line="364" w:lineRule="auto"/>
        <w:ind w:left="138" w:right="276" w:firstLine="638"/>
        <w:jc w:val="both"/>
        <w:rPr>
          <w:sz w:val="32"/>
        </w:rPr>
      </w:pPr>
      <w:r>
        <w:rPr>
          <w:sz w:val="32"/>
        </w:rPr>
        <w:t>省教育厅将组织专家对学校推荐的重点项目和优秀青年</w:t>
      </w:r>
      <w:r>
        <w:rPr>
          <w:spacing w:val="3"/>
          <w:w w:val="95"/>
          <w:sz w:val="32"/>
        </w:rPr>
        <w:t xml:space="preserve">项目进行评审，择优立项。一般项目由学校组织遴选评审后，我 </w:t>
      </w:r>
      <w:r>
        <w:rPr>
          <w:spacing w:val="-4"/>
          <w:sz w:val="32"/>
        </w:rPr>
        <w:t>厅组织力量进行审核，对符合要求的项目予以立项。</w:t>
      </w:r>
    </w:p>
    <w:p>
      <w:pPr>
        <w:pStyle w:val="2"/>
        <w:spacing w:before="3"/>
        <w:ind w:left="784"/>
        <w:rPr>
          <w:rFonts w:hint="eastAsia" w:ascii="黑体" w:eastAsia="黑体"/>
        </w:rPr>
      </w:pPr>
      <w:r>
        <w:rPr>
          <w:rFonts w:hint="eastAsia" w:ascii="黑体" w:eastAsia="黑体"/>
        </w:rPr>
        <w:t>三、申报数量和经费保障</w:t>
      </w:r>
    </w:p>
    <w:p>
      <w:pPr>
        <w:pStyle w:val="2"/>
        <w:spacing w:line="364" w:lineRule="auto"/>
        <w:ind w:right="117" w:firstLine="645"/>
        <w:jc w:val="both"/>
      </w:pPr>
      <w:r>
        <w:rPr>
          <w:spacing w:val="-4"/>
          <w:w w:val="99"/>
        </w:rPr>
        <w:t>各类项目均限额申报</w:t>
      </w:r>
      <w:r>
        <w:rPr>
          <w:w w:val="99"/>
        </w:rPr>
        <w:t>（</w:t>
      </w:r>
      <w:r>
        <w:rPr>
          <w:spacing w:val="1"/>
          <w:w w:val="99"/>
        </w:rPr>
        <w:t>见附件</w:t>
      </w:r>
      <w:r>
        <w:rPr>
          <w:spacing w:val="-161"/>
          <w:w w:val="99"/>
        </w:rPr>
        <w:t>）</w:t>
      </w:r>
      <w:r>
        <w:rPr>
          <w:spacing w:val="-5"/>
          <w:w w:val="99"/>
        </w:rPr>
        <w:t>，各高校可在分配的限额内自</w:t>
      </w:r>
      <w:r>
        <w:rPr>
          <w:spacing w:val="4"/>
        </w:rPr>
        <w:t>主确定申报数量。各高校当年的实际申报数量，将影响下一年度</w:t>
      </w:r>
      <w:r>
        <w:rPr>
          <w:spacing w:val="-3"/>
          <w:w w:val="95"/>
        </w:rPr>
        <w:t>的申报限额；因各种原因导致的项目撤销，将影响当年申报限额。</w:t>
      </w:r>
    </w:p>
    <w:p>
      <w:pPr>
        <w:pStyle w:val="2"/>
        <w:spacing w:before="2" w:line="364" w:lineRule="auto"/>
        <w:ind w:right="276" w:firstLine="645"/>
        <w:jc w:val="both"/>
      </w:pPr>
      <w:r>
        <w:rPr>
          <w:spacing w:val="3"/>
          <w:w w:val="95"/>
        </w:rPr>
        <w:t xml:space="preserve">各高校要严格按照项目要求，统筹高校“双一流”建设省级 </w:t>
      </w:r>
      <w:r>
        <w:rPr>
          <w:spacing w:val="4"/>
          <w:w w:val="95"/>
        </w:rPr>
        <w:t xml:space="preserve">专项资金、自有资金及其他渠道资金，足额保障立项科研项目的 </w:t>
      </w:r>
      <w:r>
        <w:t>经费。</w:t>
      </w:r>
    </w:p>
    <w:p>
      <w:pPr>
        <w:spacing w:after="0" w:line="364" w:lineRule="auto"/>
        <w:jc w:val="both"/>
        <w:sectPr>
          <w:pgSz w:w="11910" w:h="16840"/>
          <w:pgMar w:top="1580" w:right="1140" w:bottom="1320" w:left="1280" w:header="0" w:footer="1124" w:gutter="0"/>
          <w:cols w:space="720" w:num="1"/>
        </w:sectPr>
      </w:pPr>
    </w:p>
    <w:p>
      <w:pPr>
        <w:pStyle w:val="2"/>
        <w:spacing w:before="3"/>
        <w:ind w:left="0"/>
        <w:rPr>
          <w:sz w:val="12"/>
        </w:rPr>
      </w:pPr>
    </w:p>
    <w:p>
      <w:pPr>
        <w:pStyle w:val="2"/>
        <w:spacing w:before="55" w:line="364" w:lineRule="auto"/>
        <w:ind w:right="276" w:firstLine="645"/>
      </w:pPr>
      <w:r>
        <w:rPr>
          <w:spacing w:val="4"/>
          <w:w w:val="95"/>
        </w:rPr>
        <w:t xml:space="preserve">对无法足额保证项目经费的高校，省教育厅将视情扣减申报 </w:t>
      </w:r>
      <w:r>
        <w:t>限额或取消该校的项目立项资格。</w:t>
      </w:r>
    </w:p>
    <w:p>
      <w:pPr>
        <w:pStyle w:val="2"/>
        <w:spacing w:before="1"/>
        <w:ind w:left="784"/>
        <w:rPr>
          <w:rFonts w:hint="eastAsia" w:ascii="黑体" w:eastAsia="黑体"/>
        </w:rPr>
      </w:pPr>
      <w:r>
        <w:rPr>
          <w:rFonts w:hint="eastAsia" w:ascii="黑体" w:eastAsia="黑体"/>
        </w:rPr>
        <w:t>四、申报程序</w:t>
      </w:r>
    </w:p>
    <w:p>
      <w:pPr>
        <w:pStyle w:val="6"/>
        <w:numPr>
          <w:ilvl w:val="0"/>
          <w:numId w:val="3"/>
        </w:numPr>
        <w:tabs>
          <w:tab w:val="left" w:pos="1274"/>
        </w:tabs>
        <w:spacing w:before="214" w:after="0" w:line="364" w:lineRule="auto"/>
        <w:ind w:left="138" w:right="276" w:firstLine="645"/>
        <w:jc w:val="both"/>
        <w:rPr>
          <w:sz w:val="32"/>
        </w:rPr>
      </w:pPr>
      <w:r>
        <w:rPr>
          <w:spacing w:val="5"/>
          <w:sz w:val="32"/>
        </w:rPr>
        <w:t>各校应遵循</w:t>
      </w:r>
      <w:r>
        <w:rPr>
          <w:rFonts w:ascii="Times New Roman" w:hAnsi="Times New Roman" w:eastAsia="Times New Roman"/>
          <w:spacing w:val="4"/>
          <w:sz w:val="32"/>
        </w:rPr>
        <w:t>“</w:t>
      </w:r>
      <w:r>
        <w:rPr>
          <w:spacing w:val="2"/>
          <w:sz w:val="32"/>
        </w:rPr>
        <w:t>科学、公正、公开、合理、 择优</w:t>
      </w:r>
      <w:r>
        <w:rPr>
          <w:rFonts w:ascii="Times New Roman" w:hAnsi="Times New Roman" w:eastAsia="Times New Roman"/>
          <w:spacing w:val="4"/>
          <w:sz w:val="32"/>
        </w:rPr>
        <w:t>”</w:t>
      </w:r>
      <w:r>
        <w:rPr>
          <w:spacing w:val="4"/>
          <w:sz w:val="32"/>
        </w:rPr>
        <w:t xml:space="preserve">的原则， </w:t>
      </w:r>
      <w:r>
        <w:rPr>
          <w:spacing w:val="4"/>
          <w:w w:val="95"/>
          <w:sz w:val="32"/>
        </w:rPr>
        <w:t xml:space="preserve">严格按条件组织项目申报、评审、推荐和立项工作。要在个人申  报、院系推荐的基础上组织专家评审。申报自然科学类重点项目 </w:t>
      </w:r>
      <w:r>
        <w:rPr>
          <w:sz w:val="32"/>
        </w:rPr>
        <w:t>必须到法定的查新机构查新。</w:t>
      </w:r>
    </w:p>
    <w:p>
      <w:pPr>
        <w:pStyle w:val="6"/>
        <w:numPr>
          <w:ilvl w:val="0"/>
          <w:numId w:val="3"/>
        </w:numPr>
        <w:tabs>
          <w:tab w:val="left" w:pos="1263"/>
        </w:tabs>
        <w:spacing w:before="4" w:after="0" w:line="364" w:lineRule="auto"/>
        <w:ind w:left="138" w:right="271" w:firstLine="645"/>
        <w:jc w:val="both"/>
        <w:rPr>
          <w:sz w:val="32"/>
        </w:rPr>
      </w:pPr>
      <w:r>
        <w:rPr>
          <w:spacing w:val="-3"/>
          <w:w w:val="95"/>
          <w:sz w:val="32"/>
        </w:rPr>
        <w:t xml:space="preserve">项目实行网络申报。申报人员凭学校分配的账号、密码登 </w:t>
      </w:r>
      <w:r>
        <w:rPr>
          <w:spacing w:val="25"/>
          <w:w w:val="95"/>
          <w:sz w:val="32"/>
        </w:rPr>
        <w:t>录“湖南省高校科学研究项目管理信息系统”南网址：</w:t>
      </w:r>
      <w:r>
        <w:rPr>
          <w:rFonts w:ascii="Times New Roman" w:hAnsi="Times New Roman" w:eastAsia="Times New Roman"/>
          <w:spacing w:val="3"/>
          <w:w w:val="95"/>
          <w:sz w:val="32"/>
        </w:rPr>
        <w:t xml:space="preserve">http:// </w:t>
      </w:r>
      <w:r>
        <w:rPr>
          <w:rFonts w:ascii="Times New Roman" w:hAnsi="Times New Roman" w:eastAsia="Times New Roman"/>
          <w:spacing w:val="-4"/>
          <w:sz w:val="32"/>
        </w:rPr>
        <w:t>rms.xuefeng.space)</w:t>
      </w:r>
      <w:r>
        <w:rPr>
          <w:spacing w:val="-8"/>
          <w:sz w:val="32"/>
        </w:rPr>
        <w:t>，按填报说明进行网上填报、提交和打印项目申</w:t>
      </w:r>
      <w:r>
        <w:rPr>
          <w:spacing w:val="-15"/>
          <w:sz w:val="32"/>
        </w:rPr>
        <w:t>请书。</w:t>
      </w:r>
    </w:p>
    <w:p>
      <w:pPr>
        <w:spacing w:after="0" w:line="364" w:lineRule="auto"/>
        <w:sectPr>
          <w:pgSz w:w="11910" w:h="16840"/>
          <w:pgMar w:top="1580" w:right="1140" w:bottom="1320" w:left="1280" w:header="0" w:footer="1124" w:gutter="0"/>
          <w:cols w:space="720" w:num="1"/>
        </w:sectPr>
      </w:pPr>
    </w:p>
    <w:p>
      <w:pPr>
        <w:pStyle w:val="2"/>
        <w:spacing w:before="0"/>
        <w:ind w:left="0"/>
      </w:pPr>
    </w:p>
    <w:p>
      <w:pPr>
        <w:pStyle w:val="2"/>
        <w:ind w:left="6020"/>
      </w:pPr>
    </w:p>
    <w:sectPr>
      <w:pgSz w:w="11910" w:h="16840"/>
      <w:pgMar w:top="1580" w:right="1140" w:bottom="1320" w:left="1280" w:header="0" w:footer="11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w:pict>
        <v:shape id="_x0000_s2050" o:spid="_x0000_s2050" o:spt="202" type="#_x0000_t202" style="position:absolute;left:0pt;margin-left:474.4pt;margin-top:774.65pt;height:17.6pt;width:5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5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－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pacing w:val="68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－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69.9pt;margin-top:774.65pt;height:17.6pt;width:5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5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－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pacing w:val="68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－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8" w:hanging="479"/>
        <w:jc w:val="left"/>
      </w:pPr>
      <w:rPr>
        <w:rFonts w:hint="default" w:ascii="Times New Roman" w:hAnsi="Times New Roman" w:eastAsia="Times New Roman" w:cs="Times New Roman"/>
        <w:spacing w:val="-1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4" w:hanging="4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9" w:hanging="4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43" w:hanging="4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4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13" w:hanging="4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47" w:hanging="4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82" w:hanging="4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16" w:hanging="479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38" w:hanging="479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4" w:hanging="4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9" w:hanging="4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43" w:hanging="4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4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13" w:hanging="4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47" w:hanging="4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82" w:hanging="4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16" w:hanging="479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38" w:hanging="490"/>
        <w:jc w:val="left"/>
      </w:pPr>
      <w:rPr>
        <w:rFonts w:hint="default" w:ascii="Times New Roman" w:hAnsi="Times New Roman" w:eastAsia="Times New Roman" w:cs="Times New Roman"/>
        <w:spacing w:val="3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20" w:hanging="4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38" w:hanging="4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6" w:hanging="4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75" w:hanging="4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93" w:hanging="4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12" w:hanging="4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30" w:hanging="4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49" w:hanging="49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02B27C0"/>
    <w:rsid w:val="6CE52F13"/>
    <w:rsid w:val="723812FA"/>
    <w:rsid w:val="7DA87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  <w:ind w:left="138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4"/>
      <w:ind w:left="138" w:right="276" w:firstLine="645"/>
      <w:jc w:val="both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2049"/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2021-09-15T07:49:00Z</dcterms:created>
  <dc:creator>王红冰</dc:creator>
  <cp:lastModifiedBy>何</cp:lastModifiedBy>
  <dcterms:modified xsi:type="dcterms:W3CDTF">2021-09-15T09:06:33Z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2021-09-15T00:00:00Z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56BB530FE31C45B190D0792CC000B9C7</vt:lpwstr>
  </property>
</Properties>
</file>